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39C04" w14:textId="77777777" w:rsidR="00EC5622" w:rsidRDefault="00141F3F" w:rsidP="00141F3F">
      <w:pPr>
        <w:spacing w:after="0" w:line="240" w:lineRule="auto"/>
        <w:jc w:val="center"/>
        <w:rPr>
          <w:b/>
          <w:color w:val="003366"/>
          <w:sz w:val="36"/>
          <w:lang w:val="es-ES_tradnl"/>
        </w:rPr>
      </w:pPr>
      <w:r w:rsidRPr="008456E2">
        <w:rPr>
          <w:noProof/>
          <w:color w:val="FFFFFF" w:themeColor="background1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CE9C6" wp14:editId="73E115B6">
                <wp:simplePos x="0" y="0"/>
                <wp:positionH relativeFrom="column">
                  <wp:posOffset>5721985</wp:posOffset>
                </wp:positionH>
                <wp:positionV relativeFrom="paragraph">
                  <wp:posOffset>-114300</wp:posOffset>
                </wp:positionV>
                <wp:extent cx="1047115" cy="916940"/>
                <wp:effectExtent l="0" t="0" r="19685" b="2286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115" cy="916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55592" id="Rectángulo 1" o:spid="_x0000_s1026" style="position:absolute;margin-left:450.55pt;margin-top:-9pt;width:82.45pt;height:7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" fillcolor="white [3212]" strokecolor="#243f60 [1604]" strokeweight="2pt"/>
            </w:pict>
          </mc:Fallback>
        </mc:AlternateContent>
      </w:r>
      <w:r w:rsidR="002D607C" w:rsidRPr="00141F3F">
        <w:rPr>
          <w:b/>
          <w:color w:val="003366"/>
          <w:sz w:val="36"/>
          <w:lang w:val="es-ES_tradnl"/>
        </w:rPr>
        <w:t>IUDAG</w:t>
      </w:r>
      <w:r w:rsidR="002D607C" w:rsidRPr="00141F3F">
        <w:rPr>
          <w:b/>
          <w:color w:val="003366"/>
          <w:sz w:val="36"/>
          <w:lang w:val="es-ES_tradnl"/>
        </w:rPr>
        <w:br/>
        <w:t>PLANILLA DE INSCRIPCIÓN Y ADMISIÓN</w:t>
      </w:r>
    </w:p>
    <w:p w14:paraId="618545F4" w14:textId="77777777" w:rsidR="002D607C" w:rsidRPr="00141F3F" w:rsidRDefault="002D607C" w:rsidP="00141F3F">
      <w:pPr>
        <w:spacing w:after="0" w:line="240" w:lineRule="auto"/>
        <w:jc w:val="center"/>
        <w:rPr>
          <w:lang w:val="es-ES_tradnl"/>
        </w:rPr>
      </w:pPr>
    </w:p>
    <w:p w14:paraId="50D98F43" w14:textId="77777777" w:rsidR="00EC5622" w:rsidRDefault="002D607C" w:rsidP="00141F3F">
      <w:pPr>
        <w:spacing w:after="0" w:line="240" w:lineRule="auto"/>
        <w:jc w:val="center"/>
      </w:pPr>
      <w:r>
        <w:rPr>
          <w:i/>
        </w:rPr>
        <w:t>División de Control de Estudios</w:t>
      </w:r>
    </w:p>
    <w:p w14:paraId="4559CD37" w14:textId="77777777" w:rsidR="00EC5622" w:rsidRDefault="00EC5622"/>
    <w:tbl>
      <w:tblPr>
        <w:tblStyle w:val="Tablaconcuadrcula"/>
        <w:tblW w:w="10774" w:type="dxa"/>
        <w:tblInd w:w="-34" w:type="dxa"/>
        <w:tblLook w:val="04A0" w:firstRow="1" w:lastRow="0" w:firstColumn="1" w:lastColumn="0" w:noHBand="0" w:noVBand="1"/>
      </w:tblPr>
      <w:tblGrid>
        <w:gridCol w:w="2165"/>
        <w:gridCol w:w="3096"/>
        <w:gridCol w:w="2252"/>
        <w:gridCol w:w="3261"/>
      </w:tblGrid>
      <w:tr w:rsidR="00141F3F" w14:paraId="718C9731" w14:textId="77777777" w:rsidTr="002D607C">
        <w:tc>
          <w:tcPr>
            <w:tcW w:w="2165" w:type="dxa"/>
          </w:tcPr>
          <w:p w14:paraId="21228296" w14:textId="77777777" w:rsidR="00EC5622" w:rsidRDefault="002D607C">
            <w:r>
              <w:t>Fecha de inscripción</w:t>
            </w:r>
          </w:p>
          <w:p w14:paraId="43F87288" w14:textId="77777777" w:rsidR="00141F3F" w:rsidRDefault="00141F3F"/>
        </w:tc>
        <w:tc>
          <w:tcPr>
            <w:tcW w:w="3096" w:type="dxa"/>
          </w:tcPr>
          <w:p w14:paraId="2D4EB488" w14:textId="77777777" w:rsidR="00EC5622" w:rsidRDefault="00EC5622"/>
        </w:tc>
        <w:tc>
          <w:tcPr>
            <w:tcW w:w="2252" w:type="dxa"/>
          </w:tcPr>
          <w:p w14:paraId="3F70992D" w14:textId="77777777" w:rsidR="00EC5622" w:rsidRDefault="002D607C">
            <w:r>
              <w:t>Nro. de expediente</w:t>
            </w:r>
          </w:p>
        </w:tc>
        <w:tc>
          <w:tcPr>
            <w:tcW w:w="3261" w:type="dxa"/>
          </w:tcPr>
          <w:p w14:paraId="5DB13008" w14:textId="77777777" w:rsidR="00EC5622" w:rsidRDefault="00EC5622"/>
        </w:tc>
      </w:tr>
      <w:tr w:rsidR="00141F3F" w14:paraId="295F34CB" w14:textId="77777777" w:rsidTr="002D607C">
        <w:trPr>
          <w:trHeight w:val="541"/>
        </w:trPr>
        <w:tc>
          <w:tcPr>
            <w:tcW w:w="2165" w:type="dxa"/>
          </w:tcPr>
          <w:p w14:paraId="39912F68" w14:textId="77777777" w:rsidR="00EC5622" w:rsidRDefault="002D607C">
            <w:proofErr w:type="spellStart"/>
            <w:r>
              <w:t>Periodo</w:t>
            </w:r>
            <w:proofErr w:type="spellEnd"/>
            <w:r>
              <w:t xml:space="preserve"> </w:t>
            </w:r>
            <w:proofErr w:type="spellStart"/>
            <w:r>
              <w:t>académico</w:t>
            </w:r>
            <w:proofErr w:type="spellEnd"/>
          </w:p>
          <w:p w14:paraId="11D48552" w14:textId="77777777" w:rsidR="00141F3F" w:rsidRDefault="00141F3F"/>
        </w:tc>
        <w:tc>
          <w:tcPr>
            <w:tcW w:w="3096" w:type="dxa"/>
          </w:tcPr>
          <w:p w14:paraId="210B5AC8" w14:textId="77777777" w:rsidR="00EC5622" w:rsidRDefault="00EC5622"/>
        </w:tc>
        <w:tc>
          <w:tcPr>
            <w:tcW w:w="2252" w:type="dxa"/>
          </w:tcPr>
          <w:p w14:paraId="4BA662C7" w14:textId="77777777" w:rsidR="00EC5622" w:rsidRDefault="002D607C">
            <w:r>
              <w:t>Atendido por</w:t>
            </w:r>
          </w:p>
        </w:tc>
        <w:tc>
          <w:tcPr>
            <w:tcW w:w="3261" w:type="dxa"/>
          </w:tcPr>
          <w:p w14:paraId="49284801" w14:textId="77777777" w:rsidR="00EC5622" w:rsidRDefault="00EC5622"/>
        </w:tc>
      </w:tr>
      <w:tr w:rsidR="00141F3F" w:rsidRPr="002D607C" w14:paraId="5EEE05EF" w14:textId="77777777" w:rsidTr="002D607C">
        <w:tc>
          <w:tcPr>
            <w:tcW w:w="2165" w:type="dxa"/>
          </w:tcPr>
          <w:p w14:paraId="44790ED6" w14:textId="77777777" w:rsidR="00EC5622" w:rsidRDefault="002D607C">
            <w:proofErr w:type="spellStart"/>
            <w:r>
              <w:t>Programa</w:t>
            </w:r>
            <w:proofErr w:type="spellEnd"/>
            <w:r>
              <w:t xml:space="preserve"> </w:t>
            </w:r>
            <w:proofErr w:type="spellStart"/>
            <w:r>
              <w:t>académico</w:t>
            </w:r>
            <w:proofErr w:type="spellEnd"/>
            <w:r>
              <w:t xml:space="preserve"> de </w:t>
            </w:r>
            <w:proofErr w:type="spellStart"/>
            <w:r>
              <w:t>interés</w:t>
            </w:r>
            <w:proofErr w:type="spellEnd"/>
          </w:p>
          <w:p w14:paraId="733AFF55" w14:textId="77777777" w:rsidR="00141F3F" w:rsidRDefault="00141F3F"/>
        </w:tc>
        <w:tc>
          <w:tcPr>
            <w:tcW w:w="3096" w:type="dxa"/>
          </w:tcPr>
          <w:p w14:paraId="396246AE" w14:textId="77777777" w:rsidR="00141F3F" w:rsidRDefault="002D607C" w:rsidP="00141F3F">
            <w:pPr>
              <w:rPr>
                <w:lang w:val="es-ES_tradnl"/>
              </w:rPr>
            </w:pPr>
            <w:proofErr w:type="gramStart"/>
            <w:r w:rsidRPr="00141F3F">
              <w:rPr>
                <w:lang w:val="es-ES_tradnl"/>
              </w:rPr>
              <w:t xml:space="preserve">☐ </w:t>
            </w:r>
            <w:r>
              <w:rPr>
                <w:lang w:val="es-ES_tradnl"/>
              </w:rPr>
              <w:t xml:space="preserve"> Administración</w:t>
            </w:r>
            <w:proofErr w:type="gramEnd"/>
            <w:r w:rsidR="00141F3F" w:rsidRPr="00141F3F">
              <w:rPr>
                <w:lang w:val="es-ES_tradnl"/>
              </w:rPr>
              <w:t xml:space="preserve"> – Finanzas</w:t>
            </w:r>
            <w:r w:rsidR="00141F3F" w:rsidRPr="00141F3F">
              <w:rPr>
                <w:lang w:val="es-ES_tradnl"/>
              </w:rPr>
              <w:br/>
            </w:r>
            <w:proofErr w:type="gramStart"/>
            <w:r w:rsidR="00141F3F" w:rsidRPr="00141F3F">
              <w:rPr>
                <w:lang w:val="es-ES_tradnl"/>
              </w:rPr>
              <w:t xml:space="preserve">☐ </w:t>
            </w:r>
            <w:r>
              <w:rPr>
                <w:lang w:val="es-ES_tradnl"/>
              </w:rPr>
              <w:t xml:space="preserve"> </w:t>
            </w:r>
            <w:r w:rsidR="00141F3F" w:rsidRPr="00141F3F">
              <w:rPr>
                <w:lang w:val="es-ES_tradnl"/>
              </w:rPr>
              <w:t>Administración</w:t>
            </w:r>
            <w:proofErr w:type="gramEnd"/>
            <w:r w:rsidR="00141F3F" w:rsidRPr="00141F3F">
              <w:rPr>
                <w:lang w:val="es-ES_tradnl"/>
              </w:rPr>
              <w:t xml:space="preserve"> – Organización y Sistemas</w:t>
            </w:r>
            <w:r w:rsidR="00141F3F" w:rsidRPr="00141F3F">
              <w:rPr>
                <w:lang w:val="es-ES_tradnl"/>
              </w:rPr>
              <w:br/>
            </w:r>
            <w:proofErr w:type="gramStart"/>
            <w:r w:rsidR="00141F3F" w:rsidRPr="00141F3F">
              <w:rPr>
                <w:lang w:val="es-ES_tradnl"/>
              </w:rPr>
              <w:t xml:space="preserve">☐ </w:t>
            </w:r>
            <w:r>
              <w:rPr>
                <w:lang w:val="es-ES_tradnl"/>
              </w:rPr>
              <w:t xml:space="preserve"> </w:t>
            </w:r>
            <w:r w:rsidR="00141F3F" w:rsidRPr="00141F3F">
              <w:rPr>
                <w:lang w:val="es-ES_tradnl"/>
              </w:rPr>
              <w:t>Diseño</w:t>
            </w:r>
            <w:proofErr w:type="gramEnd"/>
            <w:r w:rsidR="00141F3F" w:rsidRPr="00141F3F">
              <w:rPr>
                <w:lang w:val="es-ES_tradnl"/>
              </w:rPr>
              <w:t xml:space="preserve"> Gráfico</w:t>
            </w:r>
            <w:r w:rsidR="00141F3F" w:rsidRPr="00141F3F">
              <w:rPr>
                <w:lang w:val="es-ES_tradnl"/>
              </w:rPr>
              <w:br/>
            </w:r>
            <w:proofErr w:type="gramStart"/>
            <w:r w:rsidR="00141F3F" w:rsidRPr="00141F3F">
              <w:rPr>
                <w:lang w:val="es-ES_tradnl"/>
              </w:rPr>
              <w:t>☐</w:t>
            </w:r>
            <w:r>
              <w:rPr>
                <w:lang w:val="es-ES_tradnl"/>
              </w:rPr>
              <w:t xml:space="preserve"> </w:t>
            </w:r>
            <w:r w:rsidR="00141F3F" w:rsidRPr="00141F3F">
              <w:rPr>
                <w:lang w:val="es-ES_tradnl"/>
              </w:rPr>
              <w:t xml:space="preserve"> Informática</w:t>
            </w:r>
            <w:proofErr w:type="gramEnd"/>
            <w:r w:rsidR="00141F3F" w:rsidRPr="00141F3F">
              <w:rPr>
                <w:lang w:val="es-ES_tradnl"/>
              </w:rPr>
              <w:br/>
            </w:r>
            <w:proofErr w:type="gramStart"/>
            <w:r w:rsidR="00141F3F" w:rsidRPr="00141F3F">
              <w:rPr>
                <w:lang w:val="es-ES_tradnl"/>
              </w:rPr>
              <w:t xml:space="preserve">☐ </w:t>
            </w:r>
            <w:r>
              <w:rPr>
                <w:lang w:val="es-ES_tradnl"/>
              </w:rPr>
              <w:t xml:space="preserve"> </w:t>
            </w:r>
            <w:r w:rsidR="00141F3F" w:rsidRPr="00141F3F">
              <w:rPr>
                <w:lang w:val="es-ES_tradnl"/>
              </w:rPr>
              <w:t>Turismo</w:t>
            </w:r>
            <w:proofErr w:type="gramEnd"/>
            <w:r w:rsidR="00141F3F" w:rsidRPr="00141F3F">
              <w:rPr>
                <w:lang w:val="es-ES_tradnl"/>
              </w:rPr>
              <w:t xml:space="preserve"> y Gestión Hotelera</w:t>
            </w:r>
          </w:p>
          <w:p w14:paraId="0A3E6325" w14:textId="77777777" w:rsidR="00EC5622" w:rsidRPr="00141F3F" w:rsidRDefault="00EC5622">
            <w:pPr>
              <w:rPr>
                <w:lang w:val="es-ES_tradnl"/>
              </w:rPr>
            </w:pPr>
          </w:p>
        </w:tc>
        <w:tc>
          <w:tcPr>
            <w:tcW w:w="2252" w:type="dxa"/>
          </w:tcPr>
          <w:p w14:paraId="166E456E" w14:textId="77777777" w:rsidR="00EC5622" w:rsidRPr="002D607C" w:rsidRDefault="002D607C">
            <w:pPr>
              <w:rPr>
                <w:lang w:val="es-ES_tradnl"/>
              </w:rPr>
            </w:pPr>
            <w:r w:rsidRPr="002D607C">
              <w:rPr>
                <w:lang w:val="es-ES_tradnl"/>
              </w:rPr>
              <w:t>Turno:</w:t>
            </w:r>
          </w:p>
        </w:tc>
        <w:tc>
          <w:tcPr>
            <w:tcW w:w="3261" w:type="dxa"/>
          </w:tcPr>
          <w:p w14:paraId="1F6A4F46" w14:textId="77777777" w:rsidR="002D607C" w:rsidRPr="002D607C" w:rsidRDefault="00141F3F">
            <w:pPr>
              <w:rPr>
                <w:lang w:val="es-ES_tradnl"/>
              </w:rPr>
            </w:pPr>
            <w:proofErr w:type="gramStart"/>
            <w:r w:rsidRPr="002D607C">
              <w:rPr>
                <w:lang w:val="es-ES_tradnl"/>
              </w:rPr>
              <w:t xml:space="preserve">☐ </w:t>
            </w:r>
            <w:r w:rsidR="002D607C" w:rsidRPr="002D607C">
              <w:rPr>
                <w:lang w:val="es-ES_tradnl"/>
              </w:rPr>
              <w:t xml:space="preserve"> </w:t>
            </w:r>
            <w:r w:rsidRPr="002D607C">
              <w:rPr>
                <w:lang w:val="es-ES_tradnl"/>
              </w:rPr>
              <w:t>Diurno</w:t>
            </w:r>
            <w:proofErr w:type="gramEnd"/>
            <w:r w:rsidRPr="002D607C">
              <w:rPr>
                <w:lang w:val="es-ES_tradnl"/>
              </w:rPr>
              <w:t xml:space="preserve">  </w:t>
            </w:r>
          </w:p>
          <w:p w14:paraId="4C7000C1" w14:textId="77777777" w:rsidR="002D607C" w:rsidRPr="002D607C" w:rsidRDefault="00141F3F">
            <w:pPr>
              <w:rPr>
                <w:lang w:val="es-ES_tradnl"/>
              </w:rPr>
            </w:pPr>
            <w:proofErr w:type="gramStart"/>
            <w:r w:rsidRPr="002D607C">
              <w:rPr>
                <w:lang w:val="es-ES_tradnl"/>
              </w:rPr>
              <w:t xml:space="preserve">☐ </w:t>
            </w:r>
            <w:r w:rsidR="002D607C" w:rsidRPr="002D607C">
              <w:rPr>
                <w:lang w:val="es-ES_tradnl"/>
              </w:rPr>
              <w:t xml:space="preserve"> </w:t>
            </w:r>
            <w:r w:rsidRPr="002D607C">
              <w:rPr>
                <w:lang w:val="es-ES_tradnl"/>
              </w:rPr>
              <w:t>Nocturno</w:t>
            </w:r>
            <w:proofErr w:type="gramEnd"/>
            <w:r w:rsidRPr="002D607C">
              <w:rPr>
                <w:lang w:val="es-ES_tradnl"/>
              </w:rPr>
              <w:t xml:space="preserve">   </w:t>
            </w:r>
          </w:p>
          <w:p w14:paraId="7FD9BB29" w14:textId="77777777" w:rsidR="00EC5622" w:rsidRPr="002D607C" w:rsidRDefault="002D607C">
            <w:pPr>
              <w:rPr>
                <w:lang w:val="es-ES_tradnl"/>
              </w:rPr>
            </w:pPr>
            <w:proofErr w:type="gramStart"/>
            <w:r w:rsidRPr="002D607C">
              <w:rPr>
                <w:lang w:val="es-ES_tradnl"/>
              </w:rPr>
              <w:t>☐  Sabatino</w:t>
            </w:r>
            <w:proofErr w:type="gramEnd"/>
            <w:r w:rsidRPr="002D607C">
              <w:rPr>
                <w:lang w:val="es-ES_tradnl"/>
              </w:rPr>
              <w:t xml:space="preserve"> </w:t>
            </w:r>
          </w:p>
        </w:tc>
      </w:tr>
    </w:tbl>
    <w:p w14:paraId="6C668D58" w14:textId="77777777" w:rsidR="00EC5622" w:rsidRPr="002D607C" w:rsidRDefault="00EC5622">
      <w:pPr>
        <w:rPr>
          <w:lang w:val="es-ES_tradnl"/>
        </w:rPr>
      </w:pPr>
    </w:p>
    <w:p w14:paraId="35495BE9" w14:textId="77777777" w:rsidR="00EC5622" w:rsidRPr="002D607C" w:rsidRDefault="002D607C">
      <w:pPr>
        <w:rPr>
          <w:lang w:val="es-ES_tradnl"/>
        </w:rPr>
      </w:pPr>
      <w:r w:rsidRPr="002D607C">
        <w:rPr>
          <w:b/>
          <w:color w:val="003366"/>
          <w:sz w:val="28"/>
          <w:lang w:val="es-ES_tradnl"/>
        </w:rPr>
        <w:t>DATOS PERSONALES</w:t>
      </w:r>
    </w:p>
    <w:tbl>
      <w:tblPr>
        <w:tblStyle w:val="Tablaconcuadrcula"/>
        <w:tblW w:w="10774" w:type="dxa"/>
        <w:tblInd w:w="-34" w:type="dxa"/>
        <w:tblLook w:val="04A0" w:firstRow="1" w:lastRow="0" w:firstColumn="1" w:lastColumn="0" w:noHBand="0" w:noVBand="1"/>
      </w:tblPr>
      <w:tblGrid>
        <w:gridCol w:w="2269"/>
        <w:gridCol w:w="2881"/>
        <w:gridCol w:w="2363"/>
        <w:gridCol w:w="3261"/>
      </w:tblGrid>
      <w:tr w:rsidR="00141F3F" w:rsidRPr="002D607C" w14:paraId="1F0821E9" w14:textId="77777777" w:rsidTr="001C2731">
        <w:trPr>
          <w:trHeight w:val="541"/>
        </w:trPr>
        <w:tc>
          <w:tcPr>
            <w:tcW w:w="2269" w:type="dxa"/>
          </w:tcPr>
          <w:p w14:paraId="5A57C5B2" w14:textId="77777777" w:rsidR="00EC5622" w:rsidRPr="002D607C" w:rsidRDefault="002D607C">
            <w:pPr>
              <w:rPr>
                <w:lang w:val="es-ES_tradnl"/>
              </w:rPr>
            </w:pPr>
            <w:r w:rsidRPr="002D607C">
              <w:rPr>
                <w:lang w:val="es-ES_tradnl"/>
              </w:rPr>
              <w:t>Apellidos</w:t>
            </w:r>
          </w:p>
          <w:p w14:paraId="74482583" w14:textId="77777777" w:rsidR="00141F3F" w:rsidRPr="002D607C" w:rsidRDefault="00141F3F">
            <w:pPr>
              <w:rPr>
                <w:lang w:val="es-ES_tradnl"/>
              </w:rPr>
            </w:pPr>
          </w:p>
        </w:tc>
        <w:tc>
          <w:tcPr>
            <w:tcW w:w="2881" w:type="dxa"/>
          </w:tcPr>
          <w:p w14:paraId="0ED4095B" w14:textId="77777777" w:rsidR="00EC5622" w:rsidRPr="002D607C" w:rsidRDefault="00EC5622">
            <w:pPr>
              <w:rPr>
                <w:lang w:val="es-ES_tradnl"/>
              </w:rPr>
            </w:pPr>
          </w:p>
        </w:tc>
        <w:tc>
          <w:tcPr>
            <w:tcW w:w="2363" w:type="dxa"/>
          </w:tcPr>
          <w:p w14:paraId="777797C9" w14:textId="77777777" w:rsidR="00EC5622" w:rsidRPr="002D607C" w:rsidRDefault="002D607C">
            <w:pPr>
              <w:rPr>
                <w:lang w:val="es-ES_tradnl"/>
              </w:rPr>
            </w:pPr>
            <w:r w:rsidRPr="002D607C">
              <w:rPr>
                <w:lang w:val="es-ES_tradnl"/>
              </w:rPr>
              <w:t>Nombres</w:t>
            </w:r>
          </w:p>
        </w:tc>
        <w:tc>
          <w:tcPr>
            <w:tcW w:w="3261" w:type="dxa"/>
          </w:tcPr>
          <w:p w14:paraId="4206EEE8" w14:textId="77777777" w:rsidR="00EC5622" w:rsidRPr="002D607C" w:rsidRDefault="00EC5622">
            <w:pPr>
              <w:rPr>
                <w:lang w:val="es-ES_tradnl"/>
              </w:rPr>
            </w:pPr>
          </w:p>
        </w:tc>
      </w:tr>
      <w:tr w:rsidR="00141F3F" w:rsidRPr="002D607C" w14:paraId="62FB4BD7" w14:textId="77777777" w:rsidTr="001C2731">
        <w:tc>
          <w:tcPr>
            <w:tcW w:w="2269" w:type="dxa"/>
          </w:tcPr>
          <w:p w14:paraId="1609A324" w14:textId="77777777" w:rsidR="00EC5622" w:rsidRPr="002D607C" w:rsidRDefault="002D607C">
            <w:pPr>
              <w:rPr>
                <w:lang w:val="es-ES_tradnl"/>
              </w:rPr>
            </w:pPr>
            <w:r w:rsidRPr="002D607C">
              <w:rPr>
                <w:lang w:val="es-ES_tradnl"/>
              </w:rPr>
              <w:t>Cédula de identidad</w:t>
            </w:r>
          </w:p>
          <w:p w14:paraId="0AC45819" w14:textId="77777777" w:rsidR="00141F3F" w:rsidRPr="002D607C" w:rsidRDefault="00141F3F">
            <w:pPr>
              <w:rPr>
                <w:lang w:val="es-ES_tradnl"/>
              </w:rPr>
            </w:pPr>
          </w:p>
        </w:tc>
        <w:tc>
          <w:tcPr>
            <w:tcW w:w="2881" w:type="dxa"/>
          </w:tcPr>
          <w:p w14:paraId="29747D84" w14:textId="77777777" w:rsidR="00EC5622" w:rsidRPr="002D607C" w:rsidRDefault="00EC5622">
            <w:pPr>
              <w:rPr>
                <w:lang w:val="es-ES_tradnl"/>
              </w:rPr>
            </w:pPr>
          </w:p>
        </w:tc>
        <w:tc>
          <w:tcPr>
            <w:tcW w:w="2363" w:type="dxa"/>
          </w:tcPr>
          <w:p w14:paraId="750000E6" w14:textId="77777777" w:rsidR="00EC5622" w:rsidRPr="002D607C" w:rsidRDefault="002D607C">
            <w:pPr>
              <w:rPr>
                <w:lang w:val="es-ES_tradnl"/>
              </w:rPr>
            </w:pPr>
            <w:r w:rsidRPr="002D607C">
              <w:rPr>
                <w:lang w:val="es-ES_tradnl"/>
              </w:rPr>
              <w:t>Nacionalidad</w:t>
            </w:r>
          </w:p>
        </w:tc>
        <w:tc>
          <w:tcPr>
            <w:tcW w:w="3261" w:type="dxa"/>
          </w:tcPr>
          <w:p w14:paraId="1C2F707E" w14:textId="77777777" w:rsidR="00EC5622" w:rsidRPr="002D607C" w:rsidRDefault="00EC5622">
            <w:pPr>
              <w:rPr>
                <w:lang w:val="es-ES_tradnl"/>
              </w:rPr>
            </w:pPr>
          </w:p>
        </w:tc>
      </w:tr>
      <w:tr w:rsidR="00141F3F" w14:paraId="4802D916" w14:textId="77777777" w:rsidTr="001C2731">
        <w:tc>
          <w:tcPr>
            <w:tcW w:w="2269" w:type="dxa"/>
          </w:tcPr>
          <w:p w14:paraId="5D996E8A" w14:textId="77777777" w:rsidR="00EC5622" w:rsidRDefault="002D607C">
            <w:r w:rsidRPr="002D607C">
              <w:rPr>
                <w:lang w:val="es-ES_tradnl"/>
              </w:rPr>
              <w:t>Fe</w:t>
            </w:r>
            <w:r>
              <w:t xml:space="preserve">cha de </w:t>
            </w:r>
            <w:proofErr w:type="spellStart"/>
            <w:r>
              <w:t>nacimiento</w:t>
            </w:r>
            <w:proofErr w:type="spellEnd"/>
          </w:p>
          <w:p w14:paraId="62329280" w14:textId="77777777" w:rsidR="00141F3F" w:rsidRDefault="00141F3F"/>
        </w:tc>
        <w:tc>
          <w:tcPr>
            <w:tcW w:w="2881" w:type="dxa"/>
          </w:tcPr>
          <w:p w14:paraId="492B27B1" w14:textId="77777777" w:rsidR="00EC5622" w:rsidRDefault="00EC5622"/>
        </w:tc>
        <w:tc>
          <w:tcPr>
            <w:tcW w:w="2363" w:type="dxa"/>
          </w:tcPr>
          <w:p w14:paraId="179EA06C" w14:textId="77777777" w:rsidR="00EC5622" w:rsidRDefault="002D607C">
            <w:r>
              <w:t>Lugar de nacimiento</w:t>
            </w:r>
          </w:p>
        </w:tc>
        <w:tc>
          <w:tcPr>
            <w:tcW w:w="3261" w:type="dxa"/>
          </w:tcPr>
          <w:p w14:paraId="3B7D1106" w14:textId="77777777" w:rsidR="00EC5622" w:rsidRDefault="00EC5622"/>
        </w:tc>
      </w:tr>
      <w:tr w:rsidR="00141F3F" w14:paraId="50B994A6" w14:textId="77777777" w:rsidTr="001C2731">
        <w:tc>
          <w:tcPr>
            <w:tcW w:w="2269" w:type="dxa"/>
          </w:tcPr>
          <w:p w14:paraId="304F0CE4" w14:textId="77777777" w:rsidR="00141F3F" w:rsidRDefault="00141F3F" w:rsidP="00D821EF">
            <w:proofErr w:type="spellStart"/>
            <w:r>
              <w:t>Edad</w:t>
            </w:r>
            <w:proofErr w:type="spellEnd"/>
            <w:r>
              <w:t>:</w:t>
            </w:r>
          </w:p>
          <w:p w14:paraId="63AE4FE2" w14:textId="77777777" w:rsidR="00141F3F" w:rsidRDefault="00141F3F" w:rsidP="00D821EF"/>
        </w:tc>
        <w:tc>
          <w:tcPr>
            <w:tcW w:w="2881" w:type="dxa"/>
          </w:tcPr>
          <w:p w14:paraId="313B6EC3" w14:textId="77777777" w:rsidR="00141F3F" w:rsidRDefault="00141F3F" w:rsidP="00D821EF"/>
        </w:tc>
        <w:tc>
          <w:tcPr>
            <w:tcW w:w="2363" w:type="dxa"/>
          </w:tcPr>
          <w:p w14:paraId="50150AA0" w14:textId="77777777" w:rsidR="00141F3F" w:rsidRDefault="00141F3F" w:rsidP="00D821EF">
            <w:r>
              <w:t>Estado Civil</w:t>
            </w:r>
          </w:p>
        </w:tc>
        <w:tc>
          <w:tcPr>
            <w:tcW w:w="3261" w:type="dxa"/>
          </w:tcPr>
          <w:p w14:paraId="52458985" w14:textId="77777777" w:rsidR="00141F3F" w:rsidRDefault="00141F3F" w:rsidP="00D821EF"/>
        </w:tc>
      </w:tr>
      <w:tr w:rsidR="00141F3F" w:rsidRPr="00141F3F" w14:paraId="2C358F92" w14:textId="77777777" w:rsidTr="001C2731">
        <w:tc>
          <w:tcPr>
            <w:tcW w:w="2269" w:type="dxa"/>
          </w:tcPr>
          <w:p w14:paraId="7A887C44" w14:textId="77777777" w:rsidR="00141F3F" w:rsidRDefault="00141F3F" w:rsidP="00D821EF">
            <w:pPr>
              <w:rPr>
                <w:lang w:val="es-ES_tradnl"/>
              </w:rPr>
            </w:pPr>
            <w:r>
              <w:rPr>
                <w:lang w:val="es-ES_tradnl"/>
              </w:rPr>
              <w:t>Dirección</w:t>
            </w:r>
          </w:p>
          <w:p w14:paraId="61144658" w14:textId="77777777" w:rsidR="00141F3F" w:rsidRDefault="00141F3F" w:rsidP="00D821EF">
            <w:pPr>
              <w:rPr>
                <w:lang w:val="es-ES_tradnl"/>
              </w:rPr>
            </w:pPr>
          </w:p>
          <w:p w14:paraId="61DB91BB" w14:textId="77777777" w:rsidR="00141F3F" w:rsidRPr="00141F3F" w:rsidRDefault="00141F3F" w:rsidP="00D821EF">
            <w:pPr>
              <w:rPr>
                <w:lang w:val="es-ES_tradnl"/>
              </w:rPr>
            </w:pPr>
          </w:p>
        </w:tc>
        <w:tc>
          <w:tcPr>
            <w:tcW w:w="8505" w:type="dxa"/>
            <w:gridSpan w:val="3"/>
          </w:tcPr>
          <w:p w14:paraId="3F72A520" w14:textId="77777777" w:rsidR="00141F3F" w:rsidRPr="00141F3F" w:rsidRDefault="00141F3F" w:rsidP="00D821EF">
            <w:pPr>
              <w:rPr>
                <w:lang w:val="es-ES_tradnl"/>
              </w:rPr>
            </w:pPr>
          </w:p>
        </w:tc>
      </w:tr>
      <w:tr w:rsidR="00141F3F" w14:paraId="4BB03B87" w14:textId="77777777" w:rsidTr="001C2731">
        <w:trPr>
          <w:trHeight w:val="542"/>
        </w:trPr>
        <w:tc>
          <w:tcPr>
            <w:tcW w:w="2269" w:type="dxa"/>
          </w:tcPr>
          <w:p w14:paraId="1DD1B0CD" w14:textId="77777777" w:rsidR="00EC5622" w:rsidRDefault="002D607C" w:rsidP="002D607C">
            <w:r>
              <w:t>Ciudad / Municipio</w:t>
            </w:r>
          </w:p>
        </w:tc>
        <w:tc>
          <w:tcPr>
            <w:tcW w:w="2881" w:type="dxa"/>
          </w:tcPr>
          <w:p w14:paraId="10787D5F" w14:textId="77777777" w:rsidR="00EC5622" w:rsidRDefault="00EC5622"/>
          <w:p w14:paraId="796E5144" w14:textId="77777777" w:rsidR="00141F3F" w:rsidRDefault="00141F3F"/>
        </w:tc>
        <w:tc>
          <w:tcPr>
            <w:tcW w:w="2363" w:type="dxa"/>
          </w:tcPr>
          <w:p w14:paraId="1830A0E8" w14:textId="77777777" w:rsidR="00EC5622" w:rsidRDefault="002D607C">
            <w:r>
              <w:t xml:space="preserve">Correo </w:t>
            </w:r>
            <w:proofErr w:type="spellStart"/>
            <w:r>
              <w:t>electrónico</w:t>
            </w:r>
            <w:proofErr w:type="spellEnd"/>
          </w:p>
        </w:tc>
        <w:tc>
          <w:tcPr>
            <w:tcW w:w="3261" w:type="dxa"/>
          </w:tcPr>
          <w:p w14:paraId="1C9999DC" w14:textId="77777777" w:rsidR="00EC5622" w:rsidRDefault="00EC5622"/>
        </w:tc>
      </w:tr>
      <w:tr w:rsidR="00141F3F" w14:paraId="2F5BD235" w14:textId="77777777" w:rsidTr="001C2731">
        <w:tc>
          <w:tcPr>
            <w:tcW w:w="2269" w:type="dxa"/>
          </w:tcPr>
          <w:p w14:paraId="42E88322" w14:textId="77777777" w:rsidR="00EC5622" w:rsidRDefault="002D607C">
            <w:proofErr w:type="spellStart"/>
            <w:r>
              <w:t>Teléfono</w:t>
            </w:r>
            <w:proofErr w:type="spellEnd"/>
            <w:r>
              <w:t xml:space="preserve"> </w:t>
            </w:r>
            <w:proofErr w:type="spellStart"/>
            <w:r>
              <w:t>celular</w:t>
            </w:r>
            <w:proofErr w:type="spellEnd"/>
          </w:p>
          <w:p w14:paraId="6CFB8810" w14:textId="77777777" w:rsidR="00141F3F" w:rsidRDefault="00141F3F"/>
        </w:tc>
        <w:tc>
          <w:tcPr>
            <w:tcW w:w="2881" w:type="dxa"/>
          </w:tcPr>
          <w:p w14:paraId="089FD06B" w14:textId="77777777" w:rsidR="00EC5622" w:rsidRDefault="00EC5622"/>
        </w:tc>
        <w:tc>
          <w:tcPr>
            <w:tcW w:w="2363" w:type="dxa"/>
          </w:tcPr>
          <w:p w14:paraId="760B3D0F" w14:textId="77777777" w:rsidR="00EC5622" w:rsidRDefault="002D607C">
            <w:proofErr w:type="spellStart"/>
            <w:r>
              <w:t>Teléfono</w:t>
            </w:r>
            <w:proofErr w:type="spellEnd"/>
            <w:r>
              <w:t xml:space="preserve"> residencia</w:t>
            </w:r>
          </w:p>
        </w:tc>
        <w:tc>
          <w:tcPr>
            <w:tcW w:w="3261" w:type="dxa"/>
          </w:tcPr>
          <w:p w14:paraId="28325E63" w14:textId="77777777" w:rsidR="00EC5622" w:rsidRDefault="00EC5622"/>
        </w:tc>
      </w:tr>
      <w:tr w:rsidR="00141F3F" w14:paraId="14F0923B" w14:textId="77777777" w:rsidTr="001C2731">
        <w:trPr>
          <w:trHeight w:val="850"/>
        </w:trPr>
        <w:tc>
          <w:tcPr>
            <w:tcW w:w="2269" w:type="dxa"/>
          </w:tcPr>
          <w:p w14:paraId="709C17B6" w14:textId="77777777" w:rsidR="00EC5622" w:rsidRDefault="002D607C">
            <w:r>
              <w:t xml:space="preserve">Contacto de </w:t>
            </w:r>
            <w:proofErr w:type="spellStart"/>
            <w:r>
              <w:t>emergencia</w:t>
            </w:r>
            <w:proofErr w:type="spellEnd"/>
          </w:p>
          <w:p w14:paraId="2F46A6DE" w14:textId="77777777" w:rsidR="00141F3F" w:rsidRDefault="00141F3F"/>
        </w:tc>
        <w:tc>
          <w:tcPr>
            <w:tcW w:w="2881" w:type="dxa"/>
          </w:tcPr>
          <w:p w14:paraId="447C4EF7" w14:textId="77777777" w:rsidR="00EC5622" w:rsidRDefault="00EC5622"/>
        </w:tc>
        <w:tc>
          <w:tcPr>
            <w:tcW w:w="2363" w:type="dxa"/>
          </w:tcPr>
          <w:p w14:paraId="6FEE3C09" w14:textId="77777777" w:rsidR="00EC5622" w:rsidRDefault="002D607C">
            <w:r>
              <w:t>Parentesco</w:t>
            </w:r>
          </w:p>
        </w:tc>
        <w:tc>
          <w:tcPr>
            <w:tcW w:w="3261" w:type="dxa"/>
          </w:tcPr>
          <w:p w14:paraId="21820B19" w14:textId="77777777" w:rsidR="00EC5622" w:rsidRDefault="00EC5622"/>
        </w:tc>
      </w:tr>
      <w:tr w:rsidR="00141F3F" w:rsidRPr="001C2731" w14:paraId="026CC3E1" w14:textId="77777777" w:rsidTr="001C2731">
        <w:tc>
          <w:tcPr>
            <w:tcW w:w="2269" w:type="dxa"/>
          </w:tcPr>
          <w:p w14:paraId="6C26943C" w14:textId="77777777" w:rsidR="00141F3F" w:rsidRPr="00141F3F" w:rsidRDefault="00141F3F">
            <w:pPr>
              <w:rPr>
                <w:lang w:val="es-ES_tradnl"/>
              </w:rPr>
            </w:pPr>
            <w:r w:rsidRPr="00141F3F">
              <w:rPr>
                <w:lang w:val="es-ES_tradnl"/>
              </w:rPr>
              <w:t>Institución educativa donde obtuvo el título de bachiller</w:t>
            </w:r>
          </w:p>
        </w:tc>
        <w:tc>
          <w:tcPr>
            <w:tcW w:w="8505" w:type="dxa"/>
            <w:gridSpan w:val="3"/>
          </w:tcPr>
          <w:p w14:paraId="1F11A17C" w14:textId="77777777" w:rsidR="00141F3F" w:rsidRPr="00141F3F" w:rsidRDefault="00141F3F">
            <w:pPr>
              <w:rPr>
                <w:lang w:val="es-ES_tradnl"/>
              </w:rPr>
            </w:pPr>
          </w:p>
        </w:tc>
      </w:tr>
    </w:tbl>
    <w:p w14:paraId="21A33A33" w14:textId="77777777" w:rsidR="00EC5622" w:rsidRPr="00141F3F" w:rsidRDefault="00EC5622">
      <w:pPr>
        <w:rPr>
          <w:lang w:val="es-ES_tradnl"/>
        </w:rPr>
      </w:pPr>
    </w:p>
    <w:p w14:paraId="0DFC777F" w14:textId="77777777" w:rsidR="00EC5622" w:rsidRDefault="002D607C">
      <w:r>
        <w:rPr>
          <w:b/>
          <w:color w:val="003366"/>
          <w:sz w:val="28"/>
        </w:rPr>
        <w:t>INFORMACIÓN ACADÉMICA</w:t>
      </w:r>
    </w:p>
    <w:tbl>
      <w:tblPr>
        <w:tblStyle w:val="Tablaconcuadrcula"/>
        <w:tblW w:w="10715" w:type="dxa"/>
        <w:tblInd w:w="76" w:type="dxa"/>
        <w:tblLook w:val="04A0" w:firstRow="1" w:lastRow="0" w:firstColumn="1" w:lastColumn="0" w:noHBand="0" w:noVBand="1"/>
      </w:tblPr>
      <w:tblGrid>
        <w:gridCol w:w="4244"/>
        <w:gridCol w:w="6471"/>
      </w:tblGrid>
      <w:tr w:rsidR="00141F3F" w14:paraId="49D8768D" w14:textId="77777777" w:rsidTr="00141F3F">
        <w:tc>
          <w:tcPr>
            <w:tcW w:w="4244" w:type="dxa"/>
          </w:tcPr>
          <w:p w14:paraId="2980F9C3" w14:textId="77777777" w:rsidR="00EC5622" w:rsidRPr="00141F3F" w:rsidRDefault="002D607C">
            <w:pPr>
              <w:rPr>
                <w:lang w:val="es-ES_tradnl"/>
              </w:rPr>
            </w:pPr>
            <w:r w:rsidRPr="00141F3F">
              <w:rPr>
                <w:lang w:val="es-ES_tradnl"/>
              </w:rPr>
              <w:t>¿Ha iniciado estudios universitarios anteriormente?</w:t>
            </w:r>
          </w:p>
        </w:tc>
        <w:tc>
          <w:tcPr>
            <w:tcW w:w="6471" w:type="dxa"/>
          </w:tcPr>
          <w:p w14:paraId="53FA7146" w14:textId="48B29AFF" w:rsidR="00EC5622" w:rsidRDefault="002D607C">
            <w:r>
              <w:t xml:space="preserve">☐ </w:t>
            </w:r>
            <w:proofErr w:type="spellStart"/>
            <w:r>
              <w:t>Sí</w:t>
            </w:r>
            <w:proofErr w:type="spellEnd"/>
            <w:r>
              <w:t xml:space="preserve">  </w:t>
            </w:r>
            <w:r w:rsidR="001C2731">
              <w:t xml:space="preserve"> </w:t>
            </w:r>
            <w:r>
              <w:t xml:space="preserve"> ☐ No</w:t>
            </w:r>
          </w:p>
        </w:tc>
      </w:tr>
      <w:tr w:rsidR="00141F3F" w:rsidRPr="001C2731" w14:paraId="6EC33410" w14:textId="77777777" w:rsidTr="00141F3F">
        <w:tc>
          <w:tcPr>
            <w:tcW w:w="4244" w:type="dxa"/>
          </w:tcPr>
          <w:p w14:paraId="1048DD30" w14:textId="77777777" w:rsidR="00EC5622" w:rsidRDefault="002D607C">
            <w:pPr>
              <w:rPr>
                <w:lang w:val="es-ES_tradnl"/>
              </w:rPr>
            </w:pPr>
            <w:r w:rsidRPr="00141F3F">
              <w:rPr>
                <w:lang w:val="es-ES_tradnl"/>
              </w:rPr>
              <w:t>Si abandonó estudios, indique motivo</w:t>
            </w:r>
          </w:p>
          <w:p w14:paraId="565A255F" w14:textId="77777777" w:rsidR="00141F3F" w:rsidRPr="00141F3F" w:rsidRDefault="00141F3F">
            <w:pPr>
              <w:rPr>
                <w:lang w:val="es-ES_tradnl"/>
              </w:rPr>
            </w:pPr>
          </w:p>
        </w:tc>
        <w:tc>
          <w:tcPr>
            <w:tcW w:w="6471" w:type="dxa"/>
          </w:tcPr>
          <w:p w14:paraId="5B588A6C" w14:textId="2B0A6432" w:rsidR="00EC5622" w:rsidRPr="00141F3F" w:rsidRDefault="002D607C">
            <w:pPr>
              <w:rPr>
                <w:lang w:val="es-ES_tradnl"/>
              </w:rPr>
            </w:pPr>
            <w:r w:rsidRPr="00141F3F">
              <w:rPr>
                <w:lang w:val="es-ES_tradnl"/>
              </w:rPr>
              <w:t xml:space="preserve">☐ </w:t>
            </w:r>
            <w:proofErr w:type="gramStart"/>
            <w:r w:rsidRPr="00141F3F">
              <w:rPr>
                <w:lang w:val="es-ES_tradnl"/>
              </w:rPr>
              <w:t>Económico</w:t>
            </w:r>
            <w:r w:rsidR="001C2731">
              <w:rPr>
                <w:lang w:val="es-ES_tradnl"/>
              </w:rPr>
              <w:t xml:space="preserve"> </w:t>
            </w:r>
            <w:r w:rsidRPr="00141F3F">
              <w:rPr>
                <w:lang w:val="es-ES_tradnl"/>
              </w:rPr>
              <w:t xml:space="preserve"> ☐</w:t>
            </w:r>
            <w:proofErr w:type="gramEnd"/>
            <w:r w:rsidRPr="00141F3F">
              <w:rPr>
                <w:lang w:val="es-ES_tradnl"/>
              </w:rPr>
              <w:t xml:space="preserve"> </w:t>
            </w:r>
            <w:proofErr w:type="gramStart"/>
            <w:r w:rsidRPr="00141F3F">
              <w:rPr>
                <w:lang w:val="es-ES_tradnl"/>
              </w:rPr>
              <w:t>Trabajo</w:t>
            </w:r>
            <w:r w:rsidR="001C2731">
              <w:rPr>
                <w:lang w:val="es-ES_tradnl"/>
              </w:rPr>
              <w:t xml:space="preserve"> </w:t>
            </w:r>
            <w:r w:rsidRPr="00141F3F">
              <w:rPr>
                <w:lang w:val="es-ES_tradnl"/>
              </w:rPr>
              <w:t xml:space="preserve"> ☐</w:t>
            </w:r>
            <w:proofErr w:type="gramEnd"/>
            <w:r w:rsidRPr="00141F3F">
              <w:rPr>
                <w:lang w:val="es-ES_tradnl"/>
              </w:rPr>
              <w:t xml:space="preserve"> </w:t>
            </w:r>
            <w:proofErr w:type="gramStart"/>
            <w:r w:rsidRPr="00141F3F">
              <w:rPr>
                <w:lang w:val="es-ES_tradnl"/>
              </w:rPr>
              <w:t xml:space="preserve">Tiempo </w:t>
            </w:r>
            <w:r w:rsidR="001C2731">
              <w:rPr>
                <w:lang w:val="es-ES_tradnl"/>
              </w:rPr>
              <w:t xml:space="preserve"> </w:t>
            </w:r>
            <w:r w:rsidRPr="00141F3F">
              <w:rPr>
                <w:lang w:val="es-ES_tradnl"/>
              </w:rPr>
              <w:t>☐</w:t>
            </w:r>
            <w:proofErr w:type="gramEnd"/>
            <w:r w:rsidRPr="00141F3F">
              <w:rPr>
                <w:lang w:val="es-ES_tradnl"/>
              </w:rPr>
              <w:t xml:space="preserve"> Cambio de </w:t>
            </w:r>
            <w:proofErr w:type="gramStart"/>
            <w:r w:rsidRPr="00141F3F">
              <w:rPr>
                <w:lang w:val="es-ES_tradnl"/>
              </w:rPr>
              <w:t xml:space="preserve">interés </w:t>
            </w:r>
            <w:r w:rsidR="001C2731">
              <w:rPr>
                <w:lang w:val="es-ES_tradnl"/>
              </w:rPr>
              <w:t xml:space="preserve"> </w:t>
            </w:r>
            <w:r w:rsidRPr="00141F3F">
              <w:rPr>
                <w:lang w:val="es-ES_tradnl"/>
              </w:rPr>
              <w:t>☐</w:t>
            </w:r>
            <w:proofErr w:type="gramEnd"/>
            <w:r w:rsidRPr="00141F3F">
              <w:rPr>
                <w:lang w:val="es-ES_tradnl"/>
              </w:rPr>
              <w:t xml:space="preserve"> Otro</w:t>
            </w:r>
          </w:p>
        </w:tc>
      </w:tr>
      <w:tr w:rsidR="00141F3F" w14:paraId="3FD0E645" w14:textId="77777777" w:rsidTr="00141F3F">
        <w:tc>
          <w:tcPr>
            <w:tcW w:w="4244" w:type="dxa"/>
          </w:tcPr>
          <w:p w14:paraId="51B13A0E" w14:textId="77777777" w:rsidR="00EC5622" w:rsidRDefault="002D607C">
            <w:r>
              <w:t>¿</w:t>
            </w:r>
            <w:proofErr w:type="spellStart"/>
            <w:r>
              <w:t>Actualmente</w:t>
            </w:r>
            <w:proofErr w:type="spellEnd"/>
            <w:r>
              <w:t>?</w:t>
            </w:r>
          </w:p>
          <w:p w14:paraId="170D08D3" w14:textId="77777777" w:rsidR="00141F3F" w:rsidRDefault="00141F3F"/>
        </w:tc>
        <w:tc>
          <w:tcPr>
            <w:tcW w:w="6471" w:type="dxa"/>
          </w:tcPr>
          <w:p w14:paraId="6A18430B" w14:textId="78E515B6" w:rsidR="00EC5622" w:rsidRDefault="002D607C">
            <w:r>
              <w:t xml:space="preserve">☐ </w:t>
            </w:r>
            <w:proofErr w:type="spellStart"/>
            <w:r>
              <w:t>Trabaja</w:t>
            </w:r>
            <w:proofErr w:type="spellEnd"/>
            <w:r>
              <w:t xml:space="preserve"> </w:t>
            </w:r>
            <w:r w:rsidR="001C2731">
              <w:t xml:space="preserve">  </w:t>
            </w:r>
            <w:r>
              <w:t xml:space="preserve">☐ Estudia </w:t>
            </w:r>
            <w:r w:rsidR="001C2731">
              <w:t xml:space="preserve">  </w:t>
            </w:r>
            <w:r>
              <w:t>☐ Ambas</w:t>
            </w:r>
            <w:r w:rsidR="001C2731">
              <w:t xml:space="preserve">  </w:t>
            </w:r>
            <w:r>
              <w:t xml:space="preserve"> ☐ </w:t>
            </w:r>
            <w:proofErr w:type="spellStart"/>
            <w:r>
              <w:t>Ninguna</w:t>
            </w:r>
            <w:proofErr w:type="spellEnd"/>
          </w:p>
        </w:tc>
      </w:tr>
      <w:tr w:rsidR="00141F3F" w:rsidRPr="001C2731" w14:paraId="6B711B6B" w14:textId="77777777" w:rsidTr="00141F3F">
        <w:trPr>
          <w:trHeight w:val="284"/>
        </w:trPr>
        <w:tc>
          <w:tcPr>
            <w:tcW w:w="4244" w:type="dxa"/>
          </w:tcPr>
          <w:p w14:paraId="4C1EC6C6" w14:textId="77777777" w:rsidR="00141F3F" w:rsidRDefault="00141F3F">
            <w:pPr>
              <w:rPr>
                <w:lang w:val="es-ES_tradnl"/>
              </w:rPr>
            </w:pPr>
            <w:r>
              <w:rPr>
                <w:lang w:val="es-ES_tradnl"/>
              </w:rPr>
              <w:lastRenderedPageBreak/>
              <w:t>En caso de trabajar, empresa y cargo</w:t>
            </w:r>
          </w:p>
          <w:p w14:paraId="53BC6E5F" w14:textId="77777777" w:rsidR="00141F3F" w:rsidRPr="00141F3F" w:rsidRDefault="00141F3F">
            <w:pPr>
              <w:rPr>
                <w:lang w:val="es-ES_tradnl"/>
              </w:rPr>
            </w:pPr>
          </w:p>
        </w:tc>
        <w:tc>
          <w:tcPr>
            <w:tcW w:w="6471" w:type="dxa"/>
          </w:tcPr>
          <w:p w14:paraId="7EE3278C" w14:textId="77777777" w:rsidR="00141F3F" w:rsidRPr="00141F3F" w:rsidRDefault="00141F3F">
            <w:pPr>
              <w:rPr>
                <w:lang w:val="es-ES_tradnl"/>
              </w:rPr>
            </w:pPr>
          </w:p>
        </w:tc>
      </w:tr>
      <w:tr w:rsidR="00141F3F" w14:paraId="6C62F553" w14:textId="77777777" w:rsidTr="00141F3F">
        <w:trPr>
          <w:trHeight w:val="284"/>
        </w:trPr>
        <w:tc>
          <w:tcPr>
            <w:tcW w:w="4244" w:type="dxa"/>
          </w:tcPr>
          <w:p w14:paraId="6D35D7EC" w14:textId="77777777" w:rsidR="00EC5622" w:rsidRDefault="002D607C">
            <w:pPr>
              <w:rPr>
                <w:lang w:val="es-ES_tradnl"/>
              </w:rPr>
            </w:pPr>
            <w:r w:rsidRPr="00141F3F">
              <w:rPr>
                <w:lang w:val="es-ES_tradnl"/>
              </w:rPr>
              <w:t>Horario preferido para recibir información</w:t>
            </w:r>
          </w:p>
          <w:p w14:paraId="45A962E8" w14:textId="77777777" w:rsidR="00141F3F" w:rsidRPr="00141F3F" w:rsidRDefault="00141F3F">
            <w:pPr>
              <w:rPr>
                <w:lang w:val="es-ES_tradnl"/>
              </w:rPr>
            </w:pPr>
          </w:p>
        </w:tc>
        <w:tc>
          <w:tcPr>
            <w:tcW w:w="6471" w:type="dxa"/>
          </w:tcPr>
          <w:p w14:paraId="0E4446F6" w14:textId="6A7D0416" w:rsidR="00EC5622" w:rsidRDefault="002D607C">
            <w:r>
              <w:t xml:space="preserve">☐ </w:t>
            </w:r>
            <w:proofErr w:type="spellStart"/>
            <w:r>
              <w:t>Mañana</w:t>
            </w:r>
            <w:proofErr w:type="spellEnd"/>
            <w:r w:rsidR="001C2731">
              <w:t xml:space="preserve">   </w:t>
            </w:r>
            <w:r>
              <w:t xml:space="preserve"> ☐ Tarde </w:t>
            </w:r>
            <w:r w:rsidR="001C2731">
              <w:t xml:space="preserve">   </w:t>
            </w:r>
            <w:r>
              <w:t>☐ Noche</w:t>
            </w:r>
          </w:p>
        </w:tc>
      </w:tr>
      <w:tr w:rsidR="00141F3F" w:rsidRPr="001C2731" w14:paraId="1D2AD712" w14:textId="77777777" w:rsidTr="00141F3F">
        <w:tc>
          <w:tcPr>
            <w:tcW w:w="4244" w:type="dxa"/>
          </w:tcPr>
          <w:p w14:paraId="2B6A6691" w14:textId="77777777" w:rsidR="00EC5622" w:rsidRDefault="002D607C">
            <w:r>
              <w:t xml:space="preserve">Canal de </w:t>
            </w:r>
            <w:proofErr w:type="spellStart"/>
            <w:r>
              <w:t>contacto</w:t>
            </w:r>
            <w:proofErr w:type="spellEnd"/>
            <w:r>
              <w:t xml:space="preserve"> </w:t>
            </w:r>
            <w:proofErr w:type="spellStart"/>
            <w:r>
              <w:t>preferido</w:t>
            </w:r>
            <w:proofErr w:type="spellEnd"/>
          </w:p>
          <w:p w14:paraId="2BED946E" w14:textId="77777777" w:rsidR="00141F3F" w:rsidRDefault="00141F3F"/>
        </w:tc>
        <w:tc>
          <w:tcPr>
            <w:tcW w:w="6471" w:type="dxa"/>
          </w:tcPr>
          <w:p w14:paraId="54640BF0" w14:textId="32893A65" w:rsidR="00EC5622" w:rsidRPr="00141F3F" w:rsidRDefault="002D607C">
            <w:pPr>
              <w:rPr>
                <w:lang w:val="es-ES_tradnl"/>
              </w:rPr>
            </w:pPr>
            <w:r w:rsidRPr="00141F3F">
              <w:rPr>
                <w:lang w:val="es-ES_tradnl"/>
              </w:rPr>
              <w:t>☐ WhatsApp</w:t>
            </w:r>
            <w:r w:rsidR="001C2731">
              <w:rPr>
                <w:lang w:val="es-ES_tradnl"/>
              </w:rPr>
              <w:t xml:space="preserve"> </w:t>
            </w:r>
            <w:r w:rsidRPr="00141F3F">
              <w:rPr>
                <w:lang w:val="es-ES_tradnl"/>
              </w:rPr>
              <w:t xml:space="preserve"> </w:t>
            </w:r>
            <w:r w:rsidR="001C2731">
              <w:rPr>
                <w:lang w:val="es-ES_tradnl"/>
              </w:rPr>
              <w:t xml:space="preserve"> </w:t>
            </w:r>
            <w:r w:rsidRPr="00141F3F">
              <w:rPr>
                <w:lang w:val="es-ES_tradnl"/>
              </w:rPr>
              <w:t>☐ Correo electrónico</w:t>
            </w:r>
            <w:r w:rsidR="001C2731">
              <w:rPr>
                <w:lang w:val="es-ES_tradnl"/>
              </w:rPr>
              <w:t xml:space="preserve">  </w:t>
            </w:r>
            <w:r w:rsidRPr="00141F3F">
              <w:rPr>
                <w:lang w:val="es-ES_tradnl"/>
              </w:rPr>
              <w:t xml:space="preserve"> ☐ Llamada</w:t>
            </w:r>
            <w:r w:rsidR="00141F3F" w:rsidRPr="00141F3F">
              <w:rPr>
                <w:lang w:val="es-ES_tradnl"/>
              </w:rPr>
              <w:t xml:space="preserve"> </w:t>
            </w:r>
            <w:r w:rsidR="001C2731">
              <w:rPr>
                <w:lang w:val="es-ES_tradnl"/>
              </w:rPr>
              <w:t xml:space="preserve">  </w:t>
            </w:r>
            <w:r w:rsidR="00141F3F" w:rsidRPr="00141F3F">
              <w:rPr>
                <w:lang w:val="es-ES_tradnl"/>
              </w:rPr>
              <w:t>☐</w:t>
            </w:r>
            <w:r w:rsidR="00141F3F">
              <w:rPr>
                <w:lang w:val="es-ES_tradnl"/>
              </w:rPr>
              <w:t xml:space="preserve"> correo</w:t>
            </w:r>
          </w:p>
        </w:tc>
      </w:tr>
    </w:tbl>
    <w:p w14:paraId="0F89A210" w14:textId="77777777" w:rsidR="00EC5622" w:rsidRPr="00141F3F" w:rsidRDefault="00EC5622">
      <w:pPr>
        <w:rPr>
          <w:lang w:val="es-ES_tradnl"/>
        </w:rPr>
      </w:pPr>
    </w:p>
    <w:p w14:paraId="2E1AEF18" w14:textId="77777777" w:rsidR="00EC5622" w:rsidRPr="00141F3F" w:rsidRDefault="002D607C">
      <w:pPr>
        <w:rPr>
          <w:lang w:val="es-ES_tradnl"/>
        </w:rPr>
      </w:pPr>
      <w:r w:rsidRPr="00141F3F">
        <w:rPr>
          <w:b/>
          <w:color w:val="003366"/>
          <w:sz w:val="28"/>
          <w:lang w:val="es-ES_tradnl"/>
        </w:rPr>
        <w:t>¿CÓMO CONOCIÓ AL IUDAG?</w:t>
      </w:r>
    </w:p>
    <w:p w14:paraId="5A5336CC" w14:textId="45DB6350" w:rsidR="00EC5622" w:rsidRDefault="002D607C">
      <w:pPr>
        <w:rPr>
          <w:lang w:val="es-ES_tradnl"/>
        </w:rPr>
      </w:pPr>
      <w:proofErr w:type="gramStart"/>
      <w:r w:rsidRPr="00141F3F">
        <w:rPr>
          <w:rFonts w:ascii="Segoe UI Symbol" w:hAnsi="Segoe UI Symbol" w:cs="Segoe UI Symbol"/>
          <w:lang w:val="es-ES_tradnl"/>
        </w:rPr>
        <w:t>☐</w:t>
      </w:r>
      <w:r w:rsidR="00141F3F" w:rsidRPr="00141F3F">
        <w:rPr>
          <w:lang w:val="es-ES_tradnl"/>
        </w:rPr>
        <w:t xml:space="preserve"> </w:t>
      </w:r>
      <w:r w:rsidRPr="00141F3F">
        <w:rPr>
          <w:lang w:val="es-ES_tradnl"/>
        </w:rPr>
        <w:t xml:space="preserve"> </w:t>
      </w:r>
      <w:r w:rsidR="001C2731">
        <w:rPr>
          <w:lang w:val="es-ES_tradnl"/>
        </w:rPr>
        <w:t>Entrada</w:t>
      </w:r>
      <w:proofErr w:type="gramEnd"/>
      <w:r w:rsidR="001C2731">
        <w:rPr>
          <w:lang w:val="es-ES_tradnl"/>
        </w:rPr>
        <w:t xml:space="preserve"> </w:t>
      </w:r>
      <w:proofErr w:type="gramStart"/>
      <w:r w:rsidR="001C2731" w:rsidRPr="00141F3F">
        <w:rPr>
          <w:rFonts w:ascii="Segoe UI Symbol" w:hAnsi="Segoe UI Symbol" w:cs="Segoe UI Symbol"/>
          <w:lang w:val="es-ES_tradnl"/>
        </w:rPr>
        <w:t>☐</w:t>
      </w:r>
      <w:r w:rsidR="001C2731">
        <w:rPr>
          <w:lang w:val="es-ES_tradnl"/>
        </w:rPr>
        <w:t xml:space="preserve">  </w:t>
      </w:r>
      <w:r w:rsidRPr="00141F3F">
        <w:rPr>
          <w:lang w:val="es-ES_tradnl"/>
        </w:rPr>
        <w:t>Instagram</w:t>
      </w:r>
      <w:proofErr w:type="gramEnd"/>
      <w:r w:rsidRPr="00141F3F">
        <w:rPr>
          <w:lang w:val="es-ES_tradnl"/>
        </w:rPr>
        <w:t xml:space="preserve">   </w:t>
      </w:r>
      <w:proofErr w:type="gramStart"/>
      <w:r w:rsidRPr="00141F3F">
        <w:rPr>
          <w:rFonts w:ascii="Segoe UI Symbol" w:hAnsi="Segoe UI Symbol" w:cs="Segoe UI Symbol"/>
          <w:lang w:val="es-ES_tradnl"/>
        </w:rPr>
        <w:t>☐</w:t>
      </w:r>
      <w:r w:rsidRPr="00141F3F">
        <w:rPr>
          <w:lang w:val="es-ES_tradnl"/>
        </w:rPr>
        <w:t xml:space="preserve"> </w:t>
      </w:r>
      <w:r w:rsidR="00141F3F">
        <w:rPr>
          <w:lang w:val="es-ES_tradnl"/>
        </w:rPr>
        <w:t xml:space="preserve"> </w:t>
      </w:r>
      <w:r w:rsidRPr="00141F3F">
        <w:rPr>
          <w:lang w:val="es-ES_tradnl"/>
        </w:rPr>
        <w:t>TikTok</w:t>
      </w:r>
      <w:proofErr w:type="gramEnd"/>
      <w:r w:rsidRPr="00141F3F">
        <w:rPr>
          <w:lang w:val="es-ES_tradnl"/>
        </w:rPr>
        <w:t xml:space="preserve">   </w:t>
      </w:r>
      <w:proofErr w:type="gramStart"/>
      <w:r w:rsidRPr="00141F3F">
        <w:rPr>
          <w:rFonts w:ascii="Segoe UI Symbol" w:hAnsi="Segoe UI Symbol" w:cs="Segoe UI Symbol"/>
          <w:lang w:val="es-ES_tradnl"/>
        </w:rPr>
        <w:t>☐</w:t>
      </w:r>
      <w:r w:rsidRPr="00141F3F">
        <w:rPr>
          <w:lang w:val="es-ES_tradnl"/>
        </w:rPr>
        <w:t xml:space="preserve"> </w:t>
      </w:r>
      <w:r w:rsidR="00141F3F">
        <w:rPr>
          <w:lang w:val="es-ES_tradnl"/>
        </w:rPr>
        <w:t xml:space="preserve"> </w:t>
      </w:r>
      <w:r w:rsidRPr="00141F3F">
        <w:rPr>
          <w:lang w:val="es-ES_tradnl"/>
        </w:rPr>
        <w:t>Facebook</w:t>
      </w:r>
      <w:proofErr w:type="gramEnd"/>
      <w:r w:rsidRPr="00141F3F">
        <w:rPr>
          <w:lang w:val="es-ES_tradnl"/>
        </w:rPr>
        <w:t xml:space="preserve">   </w:t>
      </w:r>
      <w:proofErr w:type="gramStart"/>
      <w:r w:rsidRPr="00141F3F">
        <w:rPr>
          <w:rFonts w:ascii="Segoe UI Symbol" w:hAnsi="Segoe UI Symbol" w:cs="Segoe UI Symbol"/>
          <w:lang w:val="es-ES_tradnl"/>
        </w:rPr>
        <w:t>☐</w:t>
      </w:r>
      <w:r w:rsidRPr="00141F3F">
        <w:rPr>
          <w:lang w:val="es-ES_tradnl"/>
        </w:rPr>
        <w:t xml:space="preserve"> </w:t>
      </w:r>
      <w:r w:rsidR="00141F3F">
        <w:rPr>
          <w:lang w:val="es-ES_tradnl"/>
        </w:rPr>
        <w:t xml:space="preserve"> </w:t>
      </w:r>
      <w:r w:rsidRPr="00141F3F">
        <w:rPr>
          <w:lang w:val="es-ES_tradnl"/>
        </w:rPr>
        <w:t>YouTube</w:t>
      </w:r>
      <w:proofErr w:type="gramEnd"/>
      <w:r w:rsidRPr="00141F3F">
        <w:rPr>
          <w:lang w:val="es-ES_tradnl"/>
        </w:rPr>
        <w:t xml:space="preserve">   </w:t>
      </w:r>
      <w:proofErr w:type="gramStart"/>
      <w:r w:rsidRPr="00141F3F">
        <w:rPr>
          <w:rFonts w:ascii="Segoe UI Symbol" w:hAnsi="Segoe UI Symbol" w:cs="Segoe UI Symbol"/>
          <w:lang w:val="es-ES_tradnl"/>
        </w:rPr>
        <w:t>☐</w:t>
      </w:r>
      <w:r w:rsidRPr="00141F3F">
        <w:rPr>
          <w:lang w:val="es-ES_tradnl"/>
        </w:rPr>
        <w:t xml:space="preserve"> </w:t>
      </w:r>
      <w:r w:rsidR="00141F3F">
        <w:rPr>
          <w:lang w:val="es-ES_tradnl"/>
        </w:rPr>
        <w:t xml:space="preserve"> </w:t>
      </w:r>
      <w:r w:rsidRPr="00141F3F">
        <w:rPr>
          <w:lang w:val="es-ES_tradnl"/>
        </w:rPr>
        <w:t>LinkedIn</w:t>
      </w:r>
      <w:proofErr w:type="gramEnd"/>
      <w:r w:rsidRPr="00141F3F">
        <w:rPr>
          <w:lang w:val="es-ES_tradnl"/>
        </w:rPr>
        <w:br/>
      </w:r>
      <w:proofErr w:type="gramStart"/>
      <w:r w:rsidRPr="00141F3F">
        <w:rPr>
          <w:rFonts w:ascii="Segoe UI Symbol" w:hAnsi="Segoe UI Symbol" w:cs="Segoe UI Symbol"/>
          <w:lang w:val="es-ES_tradnl"/>
        </w:rPr>
        <w:t>☐</w:t>
      </w:r>
      <w:r w:rsidRPr="00141F3F">
        <w:rPr>
          <w:lang w:val="es-ES_tradnl"/>
        </w:rPr>
        <w:t xml:space="preserve"> </w:t>
      </w:r>
      <w:r w:rsidR="00141F3F" w:rsidRPr="00141F3F">
        <w:rPr>
          <w:lang w:val="es-ES_tradnl"/>
        </w:rPr>
        <w:t xml:space="preserve"> </w:t>
      </w:r>
      <w:r w:rsidRPr="00141F3F">
        <w:rPr>
          <w:lang w:val="es-ES_tradnl"/>
        </w:rPr>
        <w:t>Google</w:t>
      </w:r>
      <w:proofErr w:type="gramEnd"/>
      <w:r w:rsidRPr="00141F3F">
        <w:rPr>
          <w:lang w:val="es-ES_tradnl"/>
        </w:rPr>
        <w:t xml:space="preserve">   </w:t>
      </w:r>
      <w:proofErr w:type="gramStart"/>
      <w:r w:rsidRPr="00141F3F">
        <w:rPr>
          <w:rFonts w:ascii="Segoe UI Symbol" w:hAnsi="Segoe UI Symbol" w:cs="Segoe UI Symbol"/>
          <w:lang w:val="es-ES_tradnl"/>
        </w:rPr>
        <w:t>☐</w:t>
      </w:r>
      <w:r w:rsidRPr="00141F3F">
        <w:rPr>
          <w:lang w:val="es-ES_tradnl"/>
        </w:rPr>
        <w:t xml:space="preserve"> </w:t>
      </w:r>
      <w:r w:rsidR="00141F3F">
        <w:rPr>
          <w:lang w:val="es-ES_tradnl"/>
        </w:rPr>
        <w:t xml:space="preserve"> </w:t>
      </w:r>
      <w:r w:rsidRPr="00141F3F">
        <w:rPr>
          <w:lang w:val="es-ES_tradnl"/>
        </w:rPr>
        <w:t>Búsqueda</w:t>
      </w:r>
      <w:proofErr w:type="gramEnd"/>
      <w:r w:rsidRPr="00141F3F">
        <w:rPr>
          <w:lang w:val="es-ES_tradnl"/>
        </w:rPr>
        <w:t xml:space="preserve"> con IA</w:t>
      </w:r>
      <w:r w:rsidRPr="00141F3F">
        <w:rPr>
          <w:lang w:val="es-ES_tradnl"/>
        </w:rPr>
        <w:br/>
      </w:r>
      <w:proofErr w:type="gramStart"/>
      <w:r w:rsidRPr="00141F3F">
        <w:rPr>
          <w:rFonts w:ascii="Segoe UI Symbol" w:hAnsi="Segoe UI Symbol" w:cs="Segoe UI Symbol"/>
          <w:lang w:val="es-ES_tradnl"/>
        </w:rPr>
        <w:t>☐</w:t>
      </w:r>
      <w:r w:rsidRPr="00141F3F">
        <w:rPr>
          <w:lang w:val="es-ES_tradnl"/>
        </w:rPr>
        <w:t xml:space="preserve"> </w:t>
      </w:r>
      <w:r w:rsidR="00141F3F" w:rsidRPr="00141F3F">
        <w:rPr>
          <w:lang w:val="es-ES_tradnl"/>
        </w:rPr>
        <w:t xml:space="preserve"> </w:t>
      </w:r>
      <w:r w:rsidRPr="00141F3F">
        <w:rPr>
          <w:lang w:val="es-ES_tradnl"/>
        </w:rPr>
        <w:t>Familiar</w:t>
      </w:r>
      <w:proofErr w:type="gramEnd"/>
      <w:r w:rsidRPr="00141F3F">
        <w:rPr>
          <w:lang w:val="es-ES_tradnl"/>
        </w:rPr>
        <w:t xml:space="preserve">   </w:t>
      </w:r>
      <w:proofErr w:type="gramStart"/>
      <w:r w:rsidRPr="00141F3F">
        <w:rPr>
          <w:rFonts w:ascii="Segoe UI Symbol" w:hAnsi="Segoe UI Symbol" w:cs="Segoe UI Symbol"/>
          <w:lang w:val="es-ES_tradnl"/>
        </w:rPr>
        <w:t>☐</w:t>
      </w:r>
      <w:r w:rsidRPr="00141F3F">
        <w:rPr>
          <w:lang w:val="es-ES_tradnl"/>
        </w:rPr>
        <w:t xml:space="preserve"> </w:t>
      </w:r>
      <w:r w:rsidR="00141F3F">
        <w:rPr>
          <w:lang w:val="es-ES_tradnl"/>
        </w:rPr>
        <w:t xml:space="preserve"> </w:t>
      </w:r>
      <w:r w:rsidRPr="00141F3F">
        <w:rPr>
          <w:lang w:val="es-ES_tradnl"/>
        </w:rPr>
        <w:t>Amigo</w:t>
      </w:r>
      <w:proofErr w:type="gramEnd"/>
      <w:r w:rsidRPr="00141F3F">
        <w:rPr>
          <w:lang w:val="es-ES_tradnl"/>
        </w:rPr>
        <w:t xml:space="preserve">   </w:t>
      </w:r>
      <w:r w:rsidRPr="00141F3F">
        <w:rPr>
          <w:rFonts w:ascii="Segoe UI Symbol" w:hAnsi="Segoe UI Symbol" w:cs="Segoe UI Symbol"/>
          <w:lang w:val="es-ES_tradnl"/>
        </w:rPr>
        <w:t>☐</w:t>
      </w:r>
      <w:r w:rsidRPr="00141F3F">
        <w:rPr>
          <w:lang w:val="es-ES_tradnl"/>
        </w:rPr>
        <w:t xml:space="preserve"> Estudiante   </w:t>
      </w:r>
      <w:proofErr w:type="gramStart"/>
      <w:r w:rsidRPr="00141F3F">
        <w:rPr>
          <w:rFonts w:ascii="Segoe UI Symbol" w:hAnsi="Segoe UI Symbol" w:cs="Segoe UI Symbol"/>
          <w:lang w:val="es-ES_tradnl"/>
        </w:rPr>
        <w:t>☐</w:t>
      </w:r>
      <w:r w:rsidRPr="00141F3F">
        <w:rPr>
          <w:lang w:val="es-ES_tradnl"/>
        </w:rPr>
        <w:t xml:space="preserve"> </w:t>
      </w:r>
      <w:r w:rsidR="00141F3F">
        <w:rPr>
          <w:lang w:val="es-ES_tradnl"/>
        </w:rPr>
        <w:t xml:space="preserve"> </w:t>
      </w:r>
      <w:r w:rsidRPr="00141F3F">
        <w:rPr>
          <w:lang w:val="es-ES_tradnl"/>
        </w:rPr>
        <w:t>Egresado</w:t>
      </w:r>
      <w:proofErr w:type="gramEnd"/>
      <w:r w:rsidRPr="00141F3F">
        <w:rPr>
          <w:lang w:val="es-ES_tradnl"/>
        </w:rPr>
        <w:br/>
      </w:r>
      <w:proofErr w:type="gramStart"/>
      <w:r w:rsidRPr="00141F3F">
        <w:rPr>
          <w:rFonts w:ascii="Segoe UI Symbol" w:hAnsi="Segoe UI Symbol" w:cs="Segoe UI Symbol"/>
          <w:lang w:val="es-ES_tradnl"/>
        </w:rPr>
        <w:t>☐</w:t>
      </w:r>
      <w:r w:rsidRPr="00141F3F">
        <w:rPr>
          <w:lang w:val="es-ES_tradnl"/>
        </w:rPr>
        <w:t xml:space="preserve"> </w:t>
      </w:r>
      <w:r w:rsidR="00141F3F" w:rsidRPr="00141F3F">
        <w:rPr>
          <w:lang w:val="es-ES_tradnl"/>
        </w:rPr>
        <w:t xml:space="preserve"> </w:t>
      </w:r>
      <w:r w:rsidRPr="00141F3F">
        <w:rPr>
          <w:lang w:val="es-ES_tradnl"/>
        </w:rPr>
        <w:t>Volante</w:t>
      </w:r>
      <w:proofErr w:type="gramEnd"/>
      <w:r w:rsidRPr="00141F3F">
        <w:rPr>
          <w:lang w:val="es-ES_tradnl"/>
        </w:rPr>
        <w:t xml:space="preserve">   </w:t>
      </w:r>
      <w:proofErr w:type="gramStart"/>
      <w:r w:rsidRPr="00141F3F">
        <w:rPr>
          <w:rFonts w:ascii="Segoe UI Symbol" w:hAnsi="Segoe UI Symbol" w:cs="Segoe UI Symbol"/>
          <w:lang w:val="es-ES_tradnl"/>
        </w:rPr>
        <w:t>☐</w:t>
      </w:r>
      <w:r w:rsidRPr="00141F3F">
        <w:rPr>
          <w:lang w:val="es-ES_tradnl"/>
        </w:rPr>
        <w:t xml:space="preserve"> </w:t>
      </w:r>
      <w:r w:rsidR="00141F3F">
        <w:rPr>
          <w:lang w:val="es-ES_tradnl"/>
        </w:rPr>
        <w:t xml:space="preserve"> </w:t>
      </w:r>
      <w:r w:rsidRPr="00141F3F">
        <w:rPr>
          <w:lang w:val="es-ES_tradnl"/>
        </w:rPr>
        <w:t>Feria</w:t>
      </w:r>
      <w:proofErr w:type="gramEnd"/>
      <w:r w:rsidRPr="00141F3F">
        <w:rPr>
          <w:lang w:val="es-ES_tradnl"/>
        </w:rPr>
        <w:t xml:space="preserve"> educativa</w:t>
      </w:r>
      <w:r w:rsidRPr="00141F3F">
        <w:rPr>
          <w:lang w:val="es-ES_tradnl"/>
        </w:rPr>
        <w:br/>
      </w:r>
      <w:proofErr w:type="gramStart"/>
      <w:r w:rsidRPr="00141F3F">
        <w:rPr>
          <w:rFonts w:ascii="Segoe UI Symbol" w:hAnsi="Segoe UI Symbol" w:cs="Segoe UI Symbol"/>
          <w:lang w:val="es-ES_tradnl"/>
        </w:rPr>
        <w:t>☐</w:t>
      </w:r>
      <w:r w:rsidRPr="00141F3F">
        <w:rPr>
          <w:lang w:val="es-ES_tradnl"/>
        </w:rPr>
        <w:t xml:space="preserve"> </w:t>
      </w:r>
      <w:r w:rsidR="00141F3F">
        <w:rPr>
          <w:lang w:val="es-ES_tradnl"/>
        </w:rPr>
        <w:t xml:space="preserve"> </w:t>
      </w:r>
      <w:r w:rsidRPr="00141F3F">
        <w:rPr>
          <w:lang w:val="es-ES_tradnl"/>
        </w:rPr>
        <w:t>Otro</w:t>
      </w:r>
      <w:proofErr w:type="gramEnd"/>
      <w:r w:rsidRPr="00141F3F">
        <w:rPr>
          <w:lang w:val="es-ES_tradnl"/>
        </w:rPr>
        <w:t>: ____________________</w:t>
      </w:r>
    </w:p>
    <w:p w14:paraId="456A0A19" w14:textId="77777777" w:rsidR="002D607C" w:rsidRPr="00141F3F" w:rsidRDefault="002D607C">
      <w:pPr>
        <w:rPr>
          <w:lang w:val="es-ES_tradnl"/>
        </w:rPr>
      </w:pPr>
    </w:p>
    <w:p w14:paraId="101240B2" w14:textId="77777777" w:rsidR="00EC5622" w:rsidRPr="00141F3F" w:rsidRDefault="002D607C">
      <w:pPr>
        <w:rPr>
          <w:lang w:val="es-ES_tradnl"/>
        </w:rPr>
      </w:pPr>
      <w:r w:rsidRPr="00141F3F">
        <w:rPr>
          <w:b/>
          <w:color w:val="003366"/>
          <w:sz w:val="28"/>
          <w:lang w:val="es-ES_tradnl"/>
        </w:rPr>
        <w:t>¿QUÉ FUE LO MÁS IMPORTANTE PARA DECIDIR ESTUDIAR EN EL IUDAG?</w:t>
      </w:r>
    </w:p>
    <w:p w14:paraId="594DA373" w14:textId="5FE6F235" w:rsidR="001C2731" w:rsidRDefault="002D607C" w:rsidP="001C2731">
      <w:pPr>
        <w:spacing w:after="0" w:line="240" w:lineRule="auto"/>
        <w:rPr>
          <w:lang w:val="es-ES_tradnl"/>
        </w:rPr>
      </w:pPr>
      <w:r w:rsidRPr="00141F3F">
        <w:rPr>
          <w:lang w:val="es-ES_tradnl"/>
        </w:rPr>
        <w:t xml:space="preserve">☐ </w:t>
      </w:r>
      <w:r w:rsidR="001C2731" w:rsidRPr="00141F3F">
        <w:rPr>
          <w:lang w:val="es-ES_tradnl"/>
        </w:rPr>
        <w:t xml:space="preserve">Duración </w:t>
      </w:r>
      <w:proofErr w:type="gramStart"/>
      <w:r w:rsidR="001C2731" w:rsidRPr="00141F3F">
        <w:rPr>
          <w:lang w:val="es-ES_tradnl"/>
        </w:rPr>
        <w:t>corta  ☐</w:t>
      </w:r>
      <w:proofErr w:type="gramEnd"/>
      <w:r w:rsidR="001C2731" w:rsidRPr="00141F3F">
        <w:rPr>
          <w:lang w:val="es-ES_tradnl"/>
        </w:rPr>
        <w:t xml:space="preserve"> Precio accesible   </w:t>
      </w:r>
      <w:proofErr w:type="gramStart"/>
      <w:r w:rsidR="001C2731" w:rsidRPr="00141F3F">
        <w:rPr>
          <w:lang w:val="es-ES_tradnl"/>
        </w:rPr>
        <w:t xml:space="preserve">☐ </w:t>
      </w:r>
      <w:r w:rsidR="001C2731">
        <w:rPr>
          <w:lang w:val="es-ES_tradnl"/>
        </w:rPr>
        <w:t xml:space="preserve"> </w:t>
      </w:r>
      <w:r w:rsidR="001C2731" w:rsidRPr="00141F3F">
        <w:rPr>
          <w:lang w:val="es-ES_tradnl"/>
        </w:rPr>
        <w:t>Ubicación</w:t>
      </w:r>
      <w:proofErr w:type="gramEnd"/>
    </w:p>
    <w:p w14:paraId="0212162C" w14:textId="44F546B7" w:rsidR="001C2731" w:rsidRDefault="001C2731" w:rsidP="001C2731">
      <w:pPr>
        <w:spacing w:after="0" w:line="240" w:lineRule="auto"/>
        <w:rPr>
          <w:lang w:val="es-ES_tradnl"/>
        </w:rPr>
      </w:pPr>
      <w:proofErr w:type="gramStart"/>
      <w:r w:rsidRPr="00141F3F">
        <w:rPr>
          <w:lang w:val="es-ES_tradnl"/>
        </w:rPr>
        <w:t xml:space="preserve">☐ </w:t>
      </w:r>
      <w:r>
        <w:rPr>
          <w:lang w:val="es-ES_tradnl"/>
        </w:rPr>
        <w:t xml:space="preserve"> </w:t>
      </w:r>
      <w:r w:rsidRPr="00141F3F">
        <w:rPr>
          <w:lang w:val="es-ES_tradnl"/>
        </w:rPr>
        <w:t>Recomendación</w:t>
      </w:r>
      <w:proofErr w:type="gramEnd"/>
      <w:r w:rsidRPr="00141F3F">
        <w:rPr>
          <w:lang w:val="es-ES_tradnl"/>
        </w:rPr>
        <w:t xml:space="preserve">   </w:t>
      </w:r>
      <w:proofErr w:type="gramStart"/>
      <w:r w:rsidRPr="00141F3F">
        <w:rPr>
          <w:lang w:val="es-ES_tradnl"/>
        </w:rPr>
        <w:t xml:space="preserve">☐ </w:t>
      </w:r>
      <w:r>
        <w:rPr>
          <w:lang w:val="es-ES_tradnl"/>
        </w:rPr>
        <w:t xml:space="preserve"> </w:t>
      </w:r>
      <w:r w:rsidRPr="00141F3F">
        <w:rPr>
          <w:lang w:val="es-ES_tradnl"/>
        </w:rPr>
        <w:t>Calidad</w:t>
      </w:r>
      <w:proofErr w:type="gramEnd"/>
      <w:r w:rsidRPr="00141F3F">
        <w:rPr>
          <w:lang w:val="es-ES_tradnl"/>
        </w:rPr>
        <w:t xml:space="preserve"> académica   </w:t>
      </w:r>
      <w:proofErr w:type="gramStart"/>
      <w:r w:rsidRPr="00141F3F">
        <w:rPr>
          <w:lang w:val="es-ES_tradnl"/>
        </w:rPr>
        <w:t xml:space="preserve">☐ </w:t>
      </w:r>
      <w:r>
        <w:rPr>
          <w:lang w:val="es-ES_tradnl"/>
        </w:rPr>
        <w:t xml:space="preserve"> </w:t>
      </w:r>
      <w:r w:rsidRPr="00141F3F">
        <w:rPr>
          <w:lang w:val="es-ES_tradnl"/>
        </w:rPr>
        <w:t>Horario</w:t>
      </w:r>
      <w:proofErr w:type="gramEnd"/>
      <w:r w:rsidRPr="00141F3F">
        <w:rPr>
          <w:lang w:val="es-ES_tradnl"/>
        </w:rPr>
        <w:t xml:space="preserve"> flexible   </w:t>
      </w:r>
    </w:p>
    <w:p w14:paraId="55721ABA" w14:textId="33327FDA" w:rsidR="001C2731" w:rsidRDefault="001C2731" w:rsidP="001C2731">
      <w:pPr>
        <w:spacing w:after="0" w:line="240" w:lineRule="auto"/>
        <w:rPr>
          <w:lang w:val="es-ES_tradnl"/>
        </w:rPr>
      </w:pPr>
      <w:proofErr w:type="gramStart"/>
      <w:r w:rsidRPr="00141F3F">
        <w:rPr>
          <w:lang w:val="es-ES_tradnl"/>
        </w:rPr>
        <w:t xml:space="preserve">☐ </w:t>
      </w:r>
      <w:r>
        <w:rPr>
          <w:lang w:val="es-ES_tradnl"/>
        </w:rPr>
        <w:t xml:space="preserve"> </w:t>
      </w:r>
      <w:r w:rsidRPr="00141F3F">
        <w:rPr>
          <w:lang w:val="es-ES_tradnl"/>
        </w:rPr>
        <w:t>Atención</w:t>
      </w:r>
      <w:proofErr w:type="gramEnd"/>
      <w:r w:rsidRPr="00141F3F">
        <w:rPr>
          <w:lang w:val="es-ES_tradnl"/>
        </w:rPr>
        <w:t xml:space="preserve"> recibida   </w:t>
      </w:r>
      <w:proofErr w:type="gramStart"/>
      <w:r w:rsidRPr="00141F3F">
        <w:rPr>
          <w:lang w:val="es-ES_tradnl"/>
        </w:rPr>
        <w:t xml:space="preserve">☐ </w:t>
      </w:r>
      <w:r>
        <w:rPr>
          <w:lang w:val="es-ES_tradnl"/>
        </w:rPr>
        <w:t xml:space="preserve"> </w:t>
      </w:r>
      <w:r w:rsidRPr="00141F3F">
        <w:rPr>
          <w:lang w:val="es-ES_tradnl"/>
        </w:rPr>
        <w:t>Ambiente</w:t>
      </w:r>
      <w:proofErr w:type="gramEnd"/>
      <w:r w:rsidRPr="00141F3F">
        <w:rPr>
          <w:lang w:val="es-ES_tradnl"/>
        </w:rPr>
        <w:t xml:space="preserve"> institucional</w:t>
      </w:r>
    </w:p>
    <w:p w14:paraId="27489773" w14:textId="10A6A3FD" w:rsidR="00EC5622" w:rsidRDefault="001C2731" w:rsidP="001C2731">
      <w:pPr>
        <w:spacing w:after="0" w:line="240" w:lineRule="auto"/>
        <w:rPr>
          <w:lang w:val="es-ES_tradnl"/>
        </w:rPr>
      </w:pPr>
      <w:r w:rsidRPr="00141F3F">
        <w:rPr>
          <w:lang w:val="es-ES_tradnl"/>
        </w:rPr>
        <w:t xml:space="preserve">☐ </w:t>
      </w:r>
      <w:r>
        <w:rPr>
          <w:lang w:val="es-ES_tradnl"/>
        </w:rPr>
        <w:t xml:space="preserve">Curso nivelación </w:t>
      </w:r>
      <w:proofErr w:type="gramStart"/>
      <w:r w:rsidRPr="00141F3F">
        <w:rPr>
          <w:lang w:val="es-ES_tradnl"/>
        </w:rPr>
        <w:t xml:space="preserve">☐ </w:t>
      </w:r>
      <w:r>
        <w:rPr>
          <w:lang w:val="es-ES_tradnl"/>
        </w:rPr>
        <w:t xml:space="preserve"> </w:t>
      </w:r>
      <w:r w:rsidRPr="00141F3F">
        <w:rPr>
          <w:lang w:val="es-ES_tradnl"/>
        </w:rPr>
        <w:t>Modalidad</w:t>
      </w:r>
      <w:proofErr w:type="gramEnd"/>
      <w:r w:rsidRPr="00141F3F">
        <w:rPr>
          <w:lang w:val="es-ES_tradnl"/>
        </w:rPr>
        <w:br/>
        <w:t xml:space="preserve">☐ Inserción laboral   </w:t>
      </w:r>
      <w:proofErr w:type="gramStart"/>
      <w:r w:rsidRPr="00141F3F">
        <w:rPr>
          <w:lang w:val="es-ES_tradnl"/>
        </w:rPr>
        <w:t xml:space="preserve">☐ </w:t>
      </w:r>
      <w:r>
        <w:rPr>
          <w:lang w:val="es-ES_tradnl"/>
        </w:rPr>
        <w:t xml:space="preserve"> </w:t>
      </w:r>
      <w:r w:rsidRPr="00141F3F">
        <w:rPr>
          <w:lang w:val="es-ES_tradnl"/>
        </w:rPr>
        <w:t>Convenios</w:t>
      </w:r>
      <w:proofErr w:type="gramEnd"/>
      <w:r w:rsidRPr="00141F3F">
        <w:rPr>
          <w:lang w:val="es-ES_tradnl"/>
        </w:rPr>
        <w:t xml:space="preserve"> de prosecución</w:t>
      </w:r>
      <w:r w:rsidRPr="00141F3F">
        <w:rPr>
          <w:lang w:val="es-ES_tradnl"/>
        </w:rPr>
        <w:br/>
      </w:r>
    </w:p>
    <w:p w14:paraId="691E89E7" w14:textId="77777777" w:rsidR="001C2731" w:rsidRPr="00141F3F" w:rsidRDefault="001C2731">
      <w:pPr>
        <w:rPr>
          <w:lang w:val="es-ES_tradnl"/>
        </w:rPr>
      </w:pPr>
    </w:p>
    <w:p w14:paraId="0308E1D4" w14:textId="77777777" w:rsidR="00EC5622" w:rsidRDefault="002D607C">
      <w:r>
        <w:rPr>
          <w:b/>
          <w:color w:val="003366"/>
          <w:sz w:val="28"/>
        </w:rPr>
        <w:t>DOCUMENTOS CONSIGNADOS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378"/>
        <w:gridCol w:w="2378"/>
      </w:tblGrid>
      <w:tr w:rsidR="00EC5622" w14:paraId="24C6F622" w14:textId="77777777" w:rsidTr="001C2731">
        <w:tc>
          <w:tcPr>
            <w:tcW w:w="4928" w:type="dxa"/>
          </w:tcPr>
          <w:p w14:paraId="06CC24C9" w14:textId="03E8A8BD" w:rsidR="00EC5622" w:rsidRDefault="002D607C">
            <w:proofErr w:type="spellStart"/>
            <w:r>
              <w:t>Documento</w:t>
            </w:r>
            <w:r w:rsidR="001C2731">
              <w:t>s</w:t>
            </w:r>
            <w:proofErr w:type="spellEnd"/>
            <w:r w:rsidR="001C2731">
              <w:t>:</w:t>
            </w:r>
          </w:p>
        </w:tc>
        <w:tc>
          <w:tcPr>
            <w:tcW w:w="2378" w:type="dxa"/>
          </w:tcPr>
          <w:p w14:paraId="60ABF149" w14:textId="77777777" w:rsidR="00EC5622" w:rsidRDefault="002D607C">
            <w:r>
              <w:t>Entregado</w:t>
            </w:r>
          </w:p>
        </w:tc>
        <w:tc>
          <w:tcPr>
            <w:tcW w:w="2378" w:type="dxa"/>
          </w:tcPr>
          <w:p w14:paraId="3F546C2E" w14:textId="77777777" w:rsidR="00EC5622" w:rsidRDefault="002D607C">
            <w:r>
              <w:t>Pendiente</w:t>
            </w:r>
          </w:p>
        </w:tc>
      </w:tr>
      <w:tr w:rsidR="00EC5622" w14:paraId="7EA9B3C7" w14:textId="77777777" w:rsidTr="001C2731">
        <w:tc>
          <w:tcPr>
            <w:tcW w:w="4928" w:type="dxa"/>
          </w:tcPr>
          <w:p w14:paraId="7FDD2C85" w14:textId="5CE49CCA" w:rsidR="00EC5622" w:rsidRPr="00141F3F" w:rsidRDefault="002D607C">
            <w:pPr>
              <w:rPr>
                <w:lang w:val="es-ES_tradnl"/>
              </w:rPr>
            </w:pPr>
            <w:r w:rsidRPr="00141F3F">
              <w:rPr>
                <w:lang w:val="es-ES_tradnl"/>
              </w:rPr>
              <w:t xml:space="preserve">Fondo negro </w:t>
            </w:r>
            <w:r w:rsidR="001C2731">
              <w:rPr>
                <w:lang w:val="es-ES_tradnl"/>
              </w:rPr>
              <w:t>del título de Bachiller (autenticado)</w:t>
            </w:r>
          </w:p>
        </w:tc>
        <w:tc>
          <w:tcPr>
            <w:tcW w:w="2378" w:type="dxa"/>
          </w:tcPr>
          <w:p w14:paraId="6301F708" w14:textId="77777777" w:rsidR="00EC5622" w:rsidRDefault="002D607C">
            <w:r>
              <w:t>☐</w:t>
            </w:r>
          </w:p>
        </w:tc>
        <w:tc>
          <w:tcPr>
            <w:tcW w:w="2378" w:type="dxa"/>
          </w:tcPr>
          <w:p w14:paraId="5D6ECC8A" w14:textId="77777777" w:rsidR="00EC5622" w:rsidRDefault="002D607C">
            <w:r>
              <w:t>☐</w:t>
            </w:r>
          </w:p>
        </w:tc>
      </w:tr>
      <w:tr w:rsidR="00EC5622" w14:paraId="024448BC" w14:textId="77777777" w:rsidTr="001C2731">
        <w:tc>
          <w:tcPr>
            <w:tcW w:w="4928" w:type="dxa"/>
          </w:tcPr>
          <w:p w14:paraId="4F62DDD7" w14:textId="5E524942" w:rsidR="00EC5622" w:rsidRPr="001C2731" w:rsidRDefault="001C2731">
            <w:pPr>
              <w:rPr>
                <w:lang w:val="es-ES"/>
              </w:rPr>
            </w:pPr>
            <w:r w:rsidRPr="001C2731">
              <w:rPr>
                <w:lang w:val="es-ES"/>
              </w:rPr>
              <w:t>Copia de la p</w:t>
            </w:r>
            <w:r w:rsidR="002D607C" w:rsidRPr="001C2731">
              <w:rPr>
                <w:lang w:val="es-ES"/>
              </w:rPr>
              <w:t>artida de nacimiento</w:t>
            </w:r>
          </w:p>
        </w:tc>
        <w:tc>
          <w:tcPr>
            <w:tcW w:w="2378" w:type="dxa"/>
          </w:tcPr>
          <w:p w14:paraId="1EE56763" w14:textId="77777777" w:rsidR="00EC5622" w:rsidRDefault="002D607C">
            <w:r>
              <w:t>☐</w:t>
            </w:r>
          </w:p>
        </w:tc>
        <w:tc>
          <w:tcPr>
            <w:tcW w:w="2378" w:type="dxa"/>
          </w:tcPr>
          <w:p w14:paraId="61BBF21E" w14:textId="77777777" w:rsidR="00EC5622" w:rsidRDefault="002D607C">
            <w:r>
              <w:t>☐</w:t>
            </w:r>
          </w:p>
        </w:tc>
      </w:tr>
      <w:tr w:rsidR="00EC5622" w14:paraId="74BE9BE3" w14:textId="77777777" w:rsidTr="001C2731">
        <w:tc>
          <w:tcPr>
            <w:tcW w:w="4928" w:type="dxa"/>
          </w:tcPr>
          <w:p w14:paraId="10A713FD" w14:textId="10B1A930" w:rsidR="00EC5622" w:rsidRPr="001C2731" w:rsidRDefault="001C2731">
            <w:pPr>
              <w:rPr>
                <w:lang w:val="es-ES"/>
              </w:rPr>
            </w:pPr>
            <w:r w:rsidRPr="001C2731">
              <w:rPr>
                <w:lang w:val="es-ES"/>
              </w:rPr>
              <w:t>Copia certificada de las n</w:t>
            </w:r>
            <w:r>
              <w:rPr>
                <w:lang w:val="es-ES"/>
              </w:rPr>
              <w:t>otas de bachiller</w:t>
            </w:r>
          </w:p>
        </w:tc>
        <w:tc>
          <w:tcPr>
            <w:tcW w:w="2378" w:type="dxa"/>
          </w:tcPr>
          <w:p w14:paraId="74B69385" w14:textId="77777777" w:rsidR="00EC5622" w:rsidRDefault="002D607C">
            <w:r>
              <w:t>☐</w:t>
            </w:r>
          </w:p>
        </w:tc>
        <w:tc>
          <w:tcPr>
            <w:tcW w:w="2378" w:type="dxa"/>
          </w:tcPr>
          <w:p w14:paraId="1B465885" w14:textId="77777777" w:rsidR="00EC5622" w:rsidRDefault="002D607C">
            <w:r>
              <w:t>☐</w:t>
            </w:r>
          </w:p>
        </w:tc>
      </w:tr>
      <w:tr w:rsidR="00EC5622" w14:paraId="5CD4ECB1" w14:textId="77777777" w:rsidTr="001C2731">
        <w:tc>
          <w:tcPr>
            <w:tcW w:w="4928" w:type="dxa"/>
          </w:tcPr>
          <w:p w14:paraId="4F6F4ECC" w14:textId="5CCE7202" w:rsidR="00EC5622" w:rsidRDefault="001C2731">
            <w:proofErr w:type="spellStart"/>
            <w:r>
              <w:t>Registro</w:t>
            </w:r>
            <w:proofErr w:type="spellEnd"/>
            <w:r>
              <w:t xml:space="preserve"> de </w:t>
            </w:r>
            <w:proofErr w:type="spellStart"/>
            <w:r>
              <w:t>inscripción</w:t>
            </w:r>
            <w:proofErr w:type="spellEnd"/>
            <w:r>
              <w:t xml:space="preserve"> OPSU</w:t>
            </w:r>
          </w:p>
        </w:tc>
        <w:tc>
          <w:tcPr>
            <w:tcW w:w="2378" w:type="dxa"/>
          </w:tcPr>
          <w:p w14:paraId="7C2EC158" w14:textId="77777777" w:rsidR="00EC5622" w:rsidRDefault="002D607C">
            <w:r>
              <w:t>☐</w:t>
            </w:r>
          </w:p>
        </w:tc>
        <w:tc>
          <w:tcPr>
            <w:tcW w:w="2378" w:type="dxa"/>
          </w:tcPr>
          <w:p w14:paraId="28BC59FC" w14:textId="77777777" w:rsidR="00EC5622" w:rsidRDefault="002D607C">
            <w:r>
              <w:t>☐</w:t>
            </w:r>
          </w:p>
        </w:tc>
      </w:tr>
      <w:tr w:rsidR="001C2731" w:rsidRPr="001C2731" w14:paraId="10619CC3" w14:textId="77777777" w:rsidTr="001C2731">
        <w:tc>
          <w:tcPr>
            <w:tcW w:w="4928" w:type="dxa"/>
          </w:tcPr>
          <w:p w14:paraId="0D6999F9" w14:textId="706451AC" w:rsidR="001C2731" w:rsidRPr="001C2731" w:rsidRDefault="001C2731">
            <w:pPr>
              <w:rPr>
                <w:lang w:val="es-ES"/>
              </w:rPr>
            </w:pPr>
            <w:r w:rsidRPr="001C2731">
              <w:rPr>
                <w:lang w:val="es-ES"/>
              </w:rPr>
              <w:t>Dos (2) copias de la C</w:t>
            </w:r>
            <w:r>
              <w:rPr>
                <w:lang w:val="es-ES"/>
              </w:rPr>
              <w:t>I (10x15)</w:t>
            </w:r>
          </w:p>
        </w:tc>
        <w:tc>
          <w:tcPr>
            <w:tcW w:w="2378" w:type="dxa"/>
          </w:tcPr>
          <w:p w14:paraId="2744B0C3" w14:textId="0DC1273C" w:rsidR="001C2731" w:rsidRPr="001C2731" w:rsidRDefault="001C2731">
            <w:pPr>
              <w:rPr>
                <w:lang w:val="es-ES"/>
              </w:rPr>
            </w:pPr>
            <w:r>
              <w:t>☐</w:t>
            </w:r>
          </w:p>
        </w:tc>
        <w:tc>
          <w:tcPr>
            <w:tcW w:w="2378" w:type="dxa"/>
          </w:tcPr>
          <w:p w14:paraId="113DF160" w14:textId="460AD2AF" w:rsidR="001C2731" w:rsidRPr="001C2731" w:rsidRDefault="001C2731">
            <w:pPr>
              <w:rPr>
                <w:lang w:val="es-ES"/>
              </w:rPr>
            </w:pPr>
            <w:r>
              <w:t>☐</w:t>
            </w:r>
          </w:p>
        </w:tc>
      </w:tr>
      <w:tr w:rsidR="00EC5622" w14:paraId="65D6F66C" w14:textId="77777777" w:rsidTr="001C2731">
        <w:tc>
          <w:tcPr>
            <w:tcW w:w="4928" w:type="dxa"/>
          </w:tcPr>
          <w:p w14:paraId="6F891B76" w14:textId="79AF6737" w:rsidR="00EC5622" w:rsidRDefault="001C2731">
            <w:r>
              <w:t xml:space="preserve">Dos </w:t>
            </w:r>
            <w:proofErr w:type="spellStart"/>
            <w:r>
              <w:t>fotos</w:t>
            </w:r>
            <w:proofErr w:type="spellEnd"/>
            <w:r>
              <w:t xml:space="preserve"> </w:t>
            </w:r>
            <w:proofErr w:type="spellStart"/>
            <w:r>
              <w:t>tipo</w:t>
            </w:r>
            <w:proofErr w:type="spellEnd"/>
            <w:r>
              <w:t xml:space="preserve"> carnet</w:t>
            </w:r>
          </w:p>
        </w:tc>
        <w:tc>
          <w:tcPr>
            <w:tcW w:w="2378" w:type="dxa"/>
          </w:tcPr>
          <w:p w14:paraId="79EF83E9" w14:textId="77777777" w:rsidR="00EC5622" w:rsidRDefault="002D607C">
            <w:r>
              <w:t>☐</w:t>
            </w:r>
          </w:p>
        </w:tc>
        <w:tc>
          <w:tcPr>
            <w:tcW w:w="2378" w:type="dxa"/>
          </w:tcPr>
          <w:p w14:paraId="74A48032" w14:textId="77777777" w:rsidR="00EC5622" w:rsidRDefault="002D607C">
            <w:r>
              <w:t>☐</w:t>
            </w:r>
          </w:p>
        </w:tc>
      </w:tr>
    </w:tbl>
    <w:p w14:paraId="02B87B9C" w14:textId="77777777" w:rsidR="00EC5622" w:rsidRDefault="00EC5622"/>
    <w:p w14:paraId="6A40D7D5" w14:textId="77777777" w:rsidR="00EC5622" w:rsidRDefault="002D607C">
      <w:pPr>
        <w:rPr>
          <w:lang w:val="es-ES_tradnl"/>
        </w:rPr>
      </w:pPr>
      <w:r w:rsidRPr="00141F3F">
        <w:rPr>
          <w:b/>
          <w:color w:val="003366"/>
          <w:sz w:val="28"/>
          <w:lang w:val="es-ES_tradnl"/>
        </w:rPr>
        <w:t>OBSERVACIONES O RECOMENDACIONES</w:t>
      </w:r>
      <w:r w:rsidR="00141F3F">
        <w:rPr>
          <w:b/>
          <w:color w:val="003366"/>
          <w:sz w:val="28"/>
          <w:lang w:val="es-ES_tradnl"/>
        </w:rPr>
        <w:t xml:space="preserve">: </w:t>
      </w:r>
      <w:r w:rsidRPr="00141F3F">
        <w:rPr>
          <w:lang w:val="es-ES_tradnl"/>
        </w:rPr>
        <w:t>Declaro que la información suministrada es verídica y acepto las normativas académicas y administrativas vigentes del IUDAG. La información suministrada será utilizada únicamente para fines académicos y administrativos de la institución.</w:t>
      </w:r>
    </w:p>
    <w:p w14:paraId="54A50588" w14:textId="77777777" w:rsidR="00141F3F" w:rsidRDefault="00141F3F">
      <w:pPr>
        <w:rPr>
          <w:lang w:val="es-ES_tradnl"/>
        </w:rPr>
      </w:pPr>
    </w:p>
    <w:p w14:paraId="19269E9E" w14:textId="77777777" w:rsidR="001C2731" w:rsidRDefault="001C2731">
      <w:pPr>
        <w:rPr>
          <w:lang w:val="es-ES_tradnl"/>
        </w:rPr>
      </w:pPr>
    </w:p>
    <w:p w14:paraId="6B93EE64" w14:textId="23212AD6" w:rsidR="002D607C" w:rsidRDefault="001C2731">
      <w:pPr>
        <w:rPr>
          <w:lang w:val="es-ES_tradnl"/>
        </w:rPr>
      </w:pPr>
      <w:r>
        <w:rPr>
          <w:lang w:val="es-ES_tradnl"/>
        </w:rPr>
        <w:t>__________________________________                                                                                         ________________________________</w:t>
      </w:r>
    </w:p>
    <w:p w14:paraId="252D61AC" w14:textId="77777777" w:rsidR="00141F3F" w:rsidRPr="00141F3F" w:rsidRDefault="00141F3F">
      <w:pPr>
        <w:rPr>
          <w:lang w:val="es-ES_tradnl"/>
        </w:rPr>
      </w:pPr>
      <w:r>
        <w:rPr>
          <w:lang w:val="es-ES_tradnl"/>
        </w:rPr>
        <w:t xml:space="preserve">Firma del estudiante    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Ciudad y fecha</w:t>
      </w:r>
    </w:p>
    <w:sectPr w:rsidR="00141F3F" w:rsidRPr="00141F3F" w:rsidSect="00141F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4D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1045642">
    <w:abstractNumId w:val="8"/>
  </w:num>
  <w:num w:numId="2" w16cid:durableId="181480801">
    <w:abstractNumId w:val="6"/>
  </w:num>
  <w:num w:numId="3" w16cid:durableId="1829973629">
    <w:abstractNumId w:val="5"/>
  </w:num>
  <w:num w:numId="4" w16cid:durableId="1024742959">
    <w:abstractNumId w:val="4"/>
  </w:num>
  <w:num w:numId="5" w16cid:durableId="959457585">
    <w:abstractNumId w:val="7"/>
  </w:num>
  <w:num w:numId="6" w16cid:durableId="2023126247">
    <w:abstractNumId w:val="3"/>
  </w:num>
  <w:num w:numId="7" w16cid:durableId="378167162">
    <w:abstractNumId w:val="2"/>
  </w:num>
  <w:num w:numId="8" w16cid:durableId="183642109">
    <w:abstractNumId w:val="1"/>
  </w:num>
  <w:num w:numId="9" w16cid:durableId="1157113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1F3F"/>
    <w:rsid w:val="0015074B"/>
    <w:rsid w:val="001C2731"/>
    <w:rsid w:val="0029639D"/>
    <w:rsid w:val="002D607C"/>
    <w:rsid w:val="00326F90"/>
    <w:rsid w:val="00A82370"/>
    <w:rsid w:val="00AA1D8D"/>
    <w:rsid w:val="00B47730"/>
    <w:rsid w:val="00CB0664"/>
    <w:rsid w:val="00EC562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E3575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58F3E5-81D0-3846-BB2B-927B5E13C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Beatriz Abelli</cp:lastModifiedBy>
  <cp:revision>2</cp:revision>
  <dcterms:created xsi:type="dcterms:W3CDTF">2026-06-01T17:23:00Z</dcterms:created>
  <dcterms:modified xsi:type="dcterms:W3CDTF">2026-06-01T17:23:00Z</dcterms:modified>
  <cp:category/>
</cp:coreProperties>
</file>